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12CD7C">
      <w:pPr>
        <w:pStyle w:val="2"/>
        <w:ind w:left="3828"/>
        <w:jc w:val="both"/>
      </w:pPr>
    </w:p>
    <w:p w14:paraId="11BD0B57">
      <w:pPr>
        <w:pStyle w:val="2"/>
        <w:ind w:left="3828"/>
        <w:jc w:val="both"/>
      </w:pPr>
    </w:p>
    <w:p w14:paraId="645A679B">
      <w:pPr>
        <w:pStyle w:val="2"/>
        <w:ind w:left="3828"/>
        <w:jc w:val="both"/>
      </w:pPr>
    </w:p>
    <w:p w14:paraId="5750E0EB">
      <w:pPr>
        <w:pStyle w:val="2"/>
        <w:ind w:left="3828"/>
        <w:jc w:val="both"/>
        <w:rPr>
          <w:rFonts w:hint="default"/>
          <w:lang w:val="ru-RU"/>
        </w:rPr>
      </w:pPr>
    </w:p>
    <w:p w14:paraId="5A7D2B9F">
      <w:pPr>
        <w:pStyle w:val="2"/>
        <w:ind w:left="3828"/>
        <w:jc w:val="both"/>
      </w:pPr>
      <w:r>
        <w:rPr>
          <w:sz w:val="17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33640" cy="10680700"/>
            <wp:effectExtent l="0" t="0" r="10160" b="6350"/>
            <wp:wrapNone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33640" cy="1068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C0FD216">
      <w:pPr>
        <w:pStyle w:val="2"/>
        <w:ind w:left="3828"/>
        <w:jc w:val="both"/>
      </w:pPr>
    </w:p>
    <w:p w14:paraId="44B14062">
      <w:pPr>
        <w:pStyle w:val="2"/>
        <w:ind w:left="3828"/>
        <w:jc w:val="both"/>
      </w:pPr>
    </w:p>
    <w:p w14:paraId="6C6EB9B5">
      <w:pPr>
        <w:pStyle w:val="2"/>
        <w:ind w:left="3828"/>
        <w:jc w:val="both"/>
      </w:pPr>
    </w:p>
    <w:p w14:paraId="798FCBBC">
      <w:pPr>
        <w:pStyle w:val="2"/>
        <w:ind w:left="3828"/>
        <w:jc w:val="both"/>
      </w:pPr>
    </w:p>
    <w:p w14:paraId="4217E84A">
      <w:pPr>
        <w:pStyle w:val="2"/>
        <w:ind w:left="3828"/>
        <w:jc w:val="both"/>
      </w:pPr>
    </w:p>
    <w:p w14:paraId="1549A854">
      <w:pPr>
        <w:pStyle w:val="2"/>
        <w:ind w:left="3828"/>
        <w:jc w:val="both"/>
      </w:pPr>
    </w:p>
    <w:p w14:paraId="270E3E21">
      <w:pPr>
        <w:pStyle w:val="2"/>
        <w:ind w:left="3828"/>
        <w:jc w:val="both"/>
      </w:pPr>
    </w:p>
    <w:p w14:paraId="29055743">
      <w:pPr>
        <w:pStyle w:val="2"/>
        <w:ind w:left="3828"/>
        <w:jc w:val="both"/>
      </w:pPr>
    </w:p>
    <w:p w14:paraId="39DCFB8C">
      <w:pPr>
        <w:pStyle w:val="2"/>
        <w:ind w:left="3828"/>
        <w:jc w:val="both"/>
      </w:pPr>
    </w:p>
    <w:p w14:paraId="7233E343">
      <w:pPr>
        <w:pStyle w:val="2"/>
        <w:ind w:left="3828"/>
        <w:jc w:val="both"/>
      </w:pPr>
    </w:p>
    <w:p w14:paraId="377539FC">
      <w:pPr>
        <w:pStyle w:val="2"/>
        <w:ind w:left="3828"/>
        <w:jc w:val="both"/>
      </w:pPr>
    </w:p>
    <w:p w14:paraId="7388E8ED">
      <w:pPr>
        <w:pStyle w:val="2"/>
        <w:ind w:left="3828"/>
        <w:jc w:val="both"/>
      </w:pPr>
    </w:p>
    <w:p w14:paraId="126C061D">
      <w:pPr>
        <w:pStyle w:val="2"/>
        <w:ind w:left="3828"/>
        <w:jc w:val="both"/>
      </w:pPr>
    </w:p>
    <w:p w14:paraId="0BB2EA43">
      <w:pPr>
        <w:pStyle w:val="2"/>
        <w:ind w:left="3828"/>
        <w:jc w:val="both"/>
      </w:pPr>
    </w:p>
    <w:p w14:paraId="0929910B">
      <w:pPr>
        <w:pStyle w:val="2"/>
        <w:ind w:left="3828"/>
        <w:jc w:val="both"/>
      </w:pPr>
    </w:p>
    <w:p w14:paraId="2697E3D7">
      <w:pPr>
        <w:pStyle w:val="2"/>
        <w:ind w:left="3828"/>
        <w:jc w:val="both"/>
      </w:pPr>
    </w:p>
    <w:p w14:paraId="3D9B5149">
      <w:pPr>
        <w:pStyle w:val="2"/>
        <w:ind w:left="3828"/>
        <w:jc w:val="both"/>
      </w:pPr>
    </w:p>
    <w:p w14:paraId="697C5A9A">
      <w:pPr>
        <w:pStyle w:val="2"/>
        <w:ind w:left="3828"/>
        <w:jc w:val="both"/>
      </w:pPr>
    </w:p>
    <w:p w14:paraId="747FDFE6">
      <w:pPr>
        <w:pStyle w:val="2"/>
        <w:ind w:left="3828"/>
        <w:jc w:val="both"/>
      </w:pPr>
    </w:p>
    <w:p w14:paraId="38630E23">
      <w:pPr>
        <w:pStyle w:val="2"/>
        <w:ind w:left="3828"/>
        <w:jc w:val="both"/>
      </w:pPr>
    </w:p>
    <w:p w14:paraId="2FBFA96F">
      <w:pPr>
        <w:pStyle w:val="2"/>
        <w:ind w:left="3828"/>
        <w:jc w:val="both"/>
      </w:pPr>
    </w:p>
    <w:p w14:paraId="619A8076">
      <w:pPr>
        <w:pStyle w:val="2"/>
        <w:ind w:left="3828"/>
        <w:jc w:val="both"/>
      </w:pPr>
    </w:p>
    <w:p w14:paraId="73150012">
      <w:pPr>
        <w:pStyle w:val="2"/>
        <w:ind w:left="3828"/>
        <w:jc w:val="both"/>
      </w:pPr>
    </w:p>
    <w:p w14:paraId="4AFA164D">
      <w:pPr>
        <w:pStyle w:val="2"/>
        <w:ind w:left="3828"/>
        <w:jc w:val="both"/>
      </w:pPr>
    </w:p>
    <w:p w14:paraId="2874707B">
      <w:pPr>
        <w:pStyle w:val="2"/>
        <w:ind w:left="3828"/>
        <w:jc w:val="both"/>
      </w:pPr>
    </w:p>
    <w:p w14:paraId="5FC3709C">
      <w:pPr>
        <w:pStyle w:val="2"/>
        <w:ind w:left="3828"/>
        <w:jc w:val="both"/>
      </w:pPr>
    </w:p>
    <w:p w14:paraId="4A5F0281">
      <w:pPr>
        <w:pStyle w:val="2"/>
        <w:ind w:left="3828"/>
        <w:jc w:val="both"/>
      </w:pPr>
    </w:p>
    <w:p w14:paraId="279B7812">
      <w:pPr>
        <w:pStyle w:val="2"/>
        <w:ind w:left="3828"/>
        <w:jc w:val="both"/>
      </w:pPr>
    </w:p>
    <w:p w14:paraId="3F577851">
      <w:pPr>
        <w:pStyle w:val="2"/>
        <w:ind w:left="3828"/>
        <w:jc w:val="both"/>
      </w:pPr>
    </w:p>
    <w:p w14:paraId="4C0095D6">
      <w:pPr>
        <w:pStyle w:val="2"/>
        <w:ind w:left="3828"/>
        <w:jc w:val="both"/>
      </w:pPr>
    </w:p>
    <w:p w14:paraId="66AB978E">
      <w:pPr>
        <w:pStyle w:val="2"/>
        <w:ind w:left="3828"/>
        <w:jc w:val="both"/>
      </w:pPr>
    </w:p>
    <w:p w14:paraId="75ABA8C9">
      <w:pPr>
        <w:pStyle w:val="2"/>
        <w:ind w:left="3828"/>
        <w:jc w:val="both"/>
      </w:pPr>
    </w:p>
    <w:p w14:paraId="17E9A192">
      <w:pPr>
        <w:pStyle w:val="2"/>
        <w:ind w:left="3828"/>
        <w:jc w:val="both"/>
      </w:pPr>
    </w:p>
    <w:p w14:paraId="60500940">
      <w:pPr>
        <w:pStyle w:val="2"/>
        <w:ind w:left="3828"/>
        <w:jc w:val="both"/>
      </w:pPr>
    </w:p>
    <w:p w14:paraId="02098DD0">
      <w:pPr>
        <w:pStyle w:val="2"/>
        <w:ind w:left="3828"/>
        <w:jc w:val="both"/>
      </w:pPr>
      <w:r>
        <w:t>Пояснительная</w:t>
      </w:r>
      <w:r>
        <w:rPr>
          <w:spacing w:val="-14"/>
        </w:rPr>
        <w:t xml:space="preserve"> </w:t>
      </w:r>
      <w:r>
        <w:rPr>
          <w:spacing w:val="-2"/>
        </w:rPr>
        <w:t>записка</w:t>
      </w:r>
    </w:p>
    <w:p w14:paraId="18F2F22D">
      <w:pPr>
        <w:pStyle w:val="5"/>
        <w:spacing w:before="2"/>
        <w:ind w:left="710" w:right="137" w:firstLine="707"/>
        <w:jc w:val="both"/>
      </w:pPr>
      <w:r>
        <w:t xml:space="preserve">Дошкольное детство – очень важный период в жизни детей. Здоровье детей и его состояние относится к числу важнейших характеристик, определяющих детей в обществе, и отражает состояние здоровья всего </w:t>
      </w:r>
      <w:r>
        <w:rPr>
          <w:spacing w:val="-2"/>
        </w:rPr>
        <w:t>общества.</w:t>
      </w:r>
    </w:p>
    <w:p w14:paraId="0CD9802A">
      <w:pPr>
        <w:pStyle w:val="5"/>
        <w:ind w:left="710" w:right="135" w:firstLine="787"/>
        <w:jc w:val="both"/>
      </w:pPr>
      <w:r>
        <w:t>Поэтому постоянно увеличивается число детей с заболеваниями и функциональными нарушениями, обусловленными нерациональным питанием. Педагоги ДОУ хорошо знают, что один из самых важных и актуальных проблем дошкольного образования – это проблема</w:t>
      </w:r>
      <w:r>
        <w:rPr>
          <w:spacing w:val="40"/>
        </w:rPr>
        <w:t xml:space="preserve"> </w:t>
      </w:r>
      <w:r>
        <w:t>формирования</w:t>
      </w:r>
      <w:r>
        <w:rPr>
          <w:spacing w:val="-5"/>
        </w:rPr>
        <w:t xml:space="preserve"> </w:t>
      </w:r>
      <w:r>
        <w:t>привычки к ЗОЖ,</w:t>
      </w:r>
      <w:r>
        <w:rPr>
          <w:spacing w:val="-1"/>
        </w:rPr>
        <w:t xml:space="preserve"> </w:t>
      </w:r>
      <w:r>
        <w:t xml:space="preserve">осознанного отношения к своему здоровью у детей. Одна из главных составляющих здорового образа жизни – это правильное питание.. Рациональное питание является одним из факторов внешней среды, определяющих нормальное развитие ребёнка. Оно оказывает самое непосредственное влияние на жизнедеятельность, рост, состояние здоровья малыша. К большому сожалению, сегодня также существует проблема правильного питания детей в семье. Многие родители не в состоянии обеспечить своим детям правильного питания из–за отсутствия теоретических знаний. Во многих семьях привыкли кушать не совсем полезную и здоровую пищу: солёное, жареное, жирное, копчёное, острое, </w:t>
      </w:r>
      <w:r>
        <w:rPr>
          <w:spacing w:val="-2"/>
        </w:rPr>
        <w:t>сладкое.</w:t>
      </w:r>
    </w:p>
    <w:p w14:paraId="39722BCF">
      <w:pPr>
        <w:pStyle w:val="5"/>
        <w:spacing w:before="1"/>
        <w:ind w:left="710" w:right="135" w:firstLine="787"/>
        <w:jc w:val="both"/>
      </w:pPr>
      <w:r>
        <w:t>Питание – это очень объемное понятие, которое часто пугает и остается непонятным, но если понять основную одну мысль, что оттого, что</w:t>
      </w:r>
      <w:r>
        <w:rPr>
          <w:spacing w:val="40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когда мы едим, зависит наша жизнь, жизнь наших детей, их будущее, и что правила здорового питания необходимо знать как грамоту, чтобы жить полноценно, становится все понятно и просто. ?Конечно, все нельзя сводить</w:t>
      </w:r>
      <w:r>
        <w:rPr>
          <w:spacing w:val="40"/>
        </w:rPr>
        <w:t xml:space="preserve"> </w:t>
      </w:r>
      <w:r>
        <w:t>к еде, но ?то, что сейчас происходит ? со здоровьем наших детей, все - таки заставляет задуматься. Привитие навыков здорового питания мы считаем одной из основных задач воспитательного процесса. ?И именно проблеме здорового питания</w:t>
      </w:r>
      <w:r>
        <w:rPr>
          <w:spacing w:val="-3"/>
        </w:rPr>
        <w:t xml:space="preserve"> </w:t>
      </w:r>
      <w:r>
        <w:t>как неотъемлемой привычки к ЗОЖ у старших дошкольников посвящен наш проект.</w:t>
      </w:r>
    </w:p>
    <w:p w14:paraId="118D8890">
      <w:pPr>
        <w:pStyle w:val="5"/>
        <w:spacing w:after="0"/>
        <w:jc w:val="both"/>
        <w:sectPr>
          <w:pgSz w:w="11910" w:h="16840"/>
          <w:pgMar w:top="1040" w:right="708" w:bottom="280" w:left="992" w:header="720" w:footer="720" w:gutter="0"/>
          <w:cols w:space="720" w:num="1"/>
        </w:sectPr>
      </w:pPr>
    </w:p>
    <w:p w14:paraId="1070A132">
      <w:pPr>
        <w:pStyle w:val="2"/>
        <w:spacing w:after="9"/>
        <w:ind w:left="4317"/>
      </w:pPr>
      <w:r>
        <w:t>ПАСПОРТ</w:t>
      </w:r>
      <w:r>
        <w:rPr>
          <w:spacing w:val="-7"/>
        </w:rPr>
        <w:t xml:space="preserve"> </w:t>
      </w:r>
      <w:r>
        <w:rPr>
          <w:spacing w:val="-2"/>
        </w:rPr>
        <w:t>ПРОЕКТА</w:t>
      </w:r>
    </w:p>
    <w:tbl>
      <w:tblPr>
        <w:tblStyle w:val="4"/>
        <w:tblW w:w="0" w:type="auto"/>
        <w:tblInd w:w="4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9"/>
        <w:gridCol w:w="2374"/>
        <w:gridCol w:w="6942"/>
      </w:tblGrid>
      <w:tr w14:paraId="3BBE286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89" w:type="dxa"/>
          </w:tcPr>
          <w:p w14:paraId="1AECAC83">
            <w:pPr>
              <w:pStyle w:val="9"/>
              <w:spacing w:line="315" w:lineRule="exact"/>
              <w:ind w:left="9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374" w:type="dxa"/>
          </w:tcPr>
          <w:p w14:paraId="29931006">
            <w:pPr>
              <w:pStyle w:val="9"/>
              <w:spacing w:line="315" w:lineRule="exact"/>
              <w:ind w:left="-1"/>
              <w:rPr>
                <w:sz w:val="28"/>
              </w:rPr>
            </w:pPr>
            <w:r>
              <w:rPr>
                <w:spacing w:val="-2"/>
                <w:sz w:val="28"/>
              </w:rPr>
              <w:t>Наименование</w:t>
            </w:r>
          </w:p>
          <w:p w14:paraId="26B2326F">
            <w:pPr>
              <w:pStyle w:val="9"/>
              <w:spacing w:line="308" w:lineRule="exact"/>
              <w:ind w:left="-1"/>
              <w:rPr>
                <w:sz w:val="28"/>
              </w:rPr>
            </w:pPr>
            <w:r>
              <w:rPr>
                <w:spacing w:val="-2"/>
                <w:sz w:val="28"/>
              </w:rPr>
              <w:t>проекта</w:t>
            </w:r>
          </w:p>
        </w:tc>
        <w:tc>
          <w:tcPr>
            <w:tcW w:w="6942" w:type="dxa"/>
          </w:tcPr>
          <w:p w14:paraId="4E82AEDD">
            <w:pPr>
              <w:pStyle w:val="9"/>
              <w:spacing w:line="315" w:lineRule="exact"/>
              <w:ind w:left="-3"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  <w:lang w:val="ru-RU"/>
              </w:rPr>
              <w:t>Родительский</w:t>
            </w:r>
            <w:r>
              <w:rPr>
                <w:rFonts w:hint="default"/>
                <w:sz w:val="28"/>
                <w:lang w:val="ru-RU"/>
              </w:rPr>
              <w:t xml:space="preserve"> контроль: честно о питании</w:t>
            </w:r>
            <w:r>
              <w:rPr>
                <w:spacing w:val="-2"/>
                <w:sz w:val="28"/>
              </w:rPr>
              <w:t>»</w:t>
            </w:r>
          </w:p>
        </w:tc>
      </w:tr>
      <w:tr w14:paraId="7A5BF8E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7" w:hRule="atLeast"/>
        </w:trPr>
        <w:tc>
          <w:tcPr>
            <w:tcW w:w="689" w:type="dxa"/>
          </w:tcPr>
          <w:p w14:paraId="32F0022E">
            <w:pPr>
              <w:pStyle w:val="9"/>
              <w:spacing w:line="317" w:lineRule="exact"/>
              <w:ind w:left="9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374" w:type="dxa"/>
          </w:tcPr>
          <w:p w14:paraId="389CCAEA">
            <w:pPr>
              <w:pStyle w:val="9"/>
              <w:ind w:left="-1" w:right="174"/>
              <w:rPr>
                <w:sz w:val="28"/>
              </w:rPr>
            </w:pPr>
            <w:r>
              <w:rPr>
                <w:spacing w:val="-2"/>
                <w:sz w:val="28"/>
              </w:rPr>
              <w:t>Участники проекта</w:t>
            </w:r>
          </w:p>
        </w:tc>
        <w:tc>
          <w:tcPr>
            <w:tcW w:w="6942" w:type="dxa"/>
          </w:tcPr>
          <w:p w14:paraId="5BC5894B">
            <w:pPr>
              <w:bidi w:val="0"/>
              <w:rPr>
                <w:rFonts w:hint="default"/>
                <w:sz w:val="28"/>
                <w:lang w:val="ru-RU"/>
              </w:rPr>
            </w:pPr>
            <w:r>
              <w:rPr>
                <w:spacing w:val="-2"/>
                <w:sz w:val="28"/>
              </w:rPr>
              <w:t>Воспитатели</w:t>
            </w:r>
            <w:r>
              <w:rPr>
                <w:rFonts w:hint="default"/>
                <w:spacing w:val="-2"/>
                <w:sz w:val="28"/>
                <w:lang w:val="ru-RU"/>
              </w:rPr>
              <w:t xml:space="preserve">, воспитанники ДОУ, 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родители</w:t>
            </w:r>
            <w:r>
              <w:rPr>
                <w:rFonts w:hint="default"/>
                <w:spacing w:val="-2"/>
                <w:sz w:val="28"/>
                <w:lang w:val="ru-RU"/>
              </w:rPr>
              <w:t xml:space="preserve"> (законные представители)</w:t>
            </w:r>
          </w:p>
        </w:tc>
      </w:tr>
      <w:tr w14:paraId="7F74201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0" w:hRule="atLeast"/>
        </w:trPr>
        <w:tc>
          <w:tcPr>
            <w:tcW w:w="689" w:type="dxa"/>
          </w:tcPr>
          <w:p w14:paraId="1E5EEF49">
            <w:pPr>
              <w:pStyle w:val="9"/>
              <w:spacing w:line="315" w:lineRule="exact"/>
              <w:ind w:left="9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374" w:type="dxa"/>
          </w:tcPr>
          <w:p w14:paraId="3F04B1F9">
            <w:pPr>
              <w:pStyle w:val="9"/>
              <w:spacing w:line="315" w:lineRule="exact"/>
              <w:ind w:left="-1"/>
              <w:rPr>
                <w:sz w:val="28"/>
              </w:rPr>
            </w:pPr>
            <w:r>
              <w:rPr>
                <w:spacing w:val="-2"/>
                <w:sz w:val="28"/>
              </w:rPr>
              <w:t>Актуальность</w:t>
            </w:r>
          </w:p>
        </w:tc>
        <w:tc>
          <w:tcPr>
            <w:tcW w:w="6942" w:type="dxa"/>
          </w:tcPr>
          <w:p w14:paraId="28CA75E5">
            <w:pPr>
              <w:pStyle w:val="9"/>
              <w:ind w:left="-3" w:right="1"/>
              <w:jc w:val="both"/>
              <w:rPr>
                <w:sz w:val="28"/>
              </w:rPr>
            </w:pPr>
            <w:r>
              <w:rPr>
                <w:sz w:val="28"/>
              </w:rPr>
              <w:t>Можно без преувеличения можно сказать, что правильное питание – это залог хорошего самочувствия, работоспособности, активной деятельности, отличного настроения, важнейшее и непременное условие нашего здоровья и долголетия.</w:t>
            </w:r>
          </w:p>
          <w:p w14:paraId="10C8EC1B">
            <w:pPr>
              <w:pStyle w:val="9"/>
              <w:spacing w:line="322" w:lineRule="exact"/>
              <w:ind w:left="-3" w:right="1"/>
              <w:jc w:val="both"/>
              <w:rPr>
                <w:sz w:val="28"/>
              </w:rPr>
            </w:pPr>
            <w:r>
              <w:rPr>
                <w:sz w:val="28"/>
              </w:rPr>
              <w:t>Мы постоянно ищем всё новые и новые способы позаботиться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своём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здоровье,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этом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поиске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забываем о самых простых естественных вещах: необходимость обратить пристальное внимание детей и родителей на своё питание.</w:t>
            </w:r>
          </w:p>
        </w:tc>
      </w:tr>
      <w:tr w14:paraId="79AD134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atLeast"/>
        </w:trPr>
        <w:tc>
          <w:tcPr>
            <w:tcW w:w="689" w:type="dxa"/>
          </w:tcPr>
          <w:p w14:paraId="334E643E">
            <w:pPr>
              <w:pStyle w:val="9"/>
              <w:spacing w:line="315" w:lineRule="exact"/>
              <w:ind w:left="9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374" w:type="dxa"/>
          </w:tcPr>
          <w:p w14:paraId="6BF02708">
            <w:pPr>
              <w:pStyle w:val="9"/>
              <w:spacing w:line="315" w:lineRule="exact"/>
              <w:ind w:left="-1"/>
              <w:rPr>
                <w:sz w:val="28"/>
              </w:rPr>
            </w:pPr>
            <w:r>
              <w:rPr>
                <w:sz w:val="28"/>
              </w:rPr>
              <w:t>Цель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проекта</w:t>
            </w:r>
          </w:p>
        </w:tc>
        <w:tc>
          <w:tcPr>
            <w:tcW w:w="6942" w:type="dxa"/>
          </w:tcPr>
          <w:p w14:paraId="6AD006EB">
            <w:pPr>
              <w:pStyle w:val="9"/>
              <w:ind w:left="-3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здорового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питания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как основной составляющей здорового образа жизни.</w:t>
            </w:r>
          </w:p>
        </w:tc>
      </w:tr>
      <w:tr w14:paraId="30D2867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4" w:hRule="atLeast"/>
        </w:trPr>
        <w:tc>
          <w:tcPr>
            <w:tcW w:w="689" w:type="dxa"/>
          </w:tcPr>
          <w:p w14:paraId="5FA9AD5D">
            <w:pPr>
              <w:pStyle w:val="9"/>
              <w:spacing w:line="315" w:lineRule="exact"/>
              <w:ind w:left="9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2374" w:type="dxa"/>
          </w:tcPr>
          <w:p w14:paraId="71557567">
            <w:pPr>
              <w:pStyle w:val="9"/>
              <w:spacing w:line="315" w:lineRule="exact"/>
              <w:ind w:left="-1"/>
              <w:rPr>
                <w:sz w:val="28"/>
              </w:rPr>
            </w:pPr>
            <w:r>
              <w:rPr>
                <w:spacing w:val="-2"/>
                <w:sz w:val="28"/>
              </w:rPr>
              <w:t>Задачи</w:t>
            </w:r>
          </w:p>
        </w:tc>
        <w:tc>
          <w:tcPr>
            <w:tcW w:w="6942" w:type="dxa"/>
          </w:tcPr>
          <w:p w14:paraId="313D951A">
            <w:pPr>
              <w:pStyle w:val="9"/>
              <w:spacing w:line="315" w:lineRule="exact"/>
              <w:ind w:left="-3"/>
              <w:jc w:val="both"/>
              <w:rPr>
                <w:sz w:val="28"/>
              </w:rPr>
            </w:pPr>
            <w:r>
              <w:rPr>
                <w:sz w:val="28"/>
              </w:rPr>
              <w:t>Задачи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проекта:</w:t>
            </w:r>
          </w:p>
          <w:p w14:paraId="5DA901D0">
            <w:pPr>
              <w:pStyle w:val="9"/>
              <w:numPr>
                <w:ilvl w:val="0"/>
                <w:numId w:val="1"/>
              </w:numPr>
              <w:tabs>
                <w:tab w:val="left" w:pos="169"/>
              </w:tabs>
              <w:spacing w:before="2" w:after="0" w:line="240" w:lineRule="auto"/>
              <w:ind w:left="-3" w:right="0" w:firstLine="0"/>
              <w:jc w:val="both"/>
              <w:rPr>
                <w:sz w:val="28"/>
              </w:rPr>
            </w:pPr>
            <w:r>
              <w:rPr>
                <w:sz w:val="28"/>
              </w:rPr>
              <w:t>Сформировать у детей понятие 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здоровом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питании , в частности, о том,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пища должна быть не только вкусной, но и полезной.</w:t>
            </w:r>
          </w:p>
          <w:p w14:paraId="2212B5ED">
            <w:pPr>
              <w:pStyle w:val="9"/>
              <w:numPr>
                <w:ilvl w:val="0"/>
                <w:numId w:val="1"/>
              </w:numPr>
              <w:tabs>
                <w:tab w:val="left" w:pos="228"/>
              </w:tabs>
              <w:spacing w:before="0" w:after="0" w:line="240" w:lineRule="auto"/>
              <w:ind w:left="-3" w:right="-15" w:firstLine="69"/>
              <w:jc w:val="both"/>
              <w:rPr>
                <w:sz w:val="28"/>
              </w:rPr>
            </w:pPr>
            <w:r>
              <w:rPr>
                <w:sz w:val="28"/>
              </w:rPr>
              <w:t>Обогащать знания детей о витаминах и продуктах питания, и их полезных свойствах, формировать представление детей о здоровье и здоровом питании.</w:t>
            </w:r>
          </w:p>
          <w:p w14:paraId="22D423A8">
            <w:pPr>
              <w:pStyle w:val="9"/>
              <w:numPr>
                <w:ilvl w:val="0"/>
                <w:numId w:val="1"/>
              </w:numPr>
              <w:tabs>
                <w:tab w:val="left" w:pos="159"/>
              </w:tabs>
              <w:spacing w:before="0" w:after="0" w:line="240" w:lineRule="auto"/>
              <w:ind w:left="-3" w:right="0" w:firstLine="0"/>
              <w:jc w:val="both"/>
              <w:rPr>
                <w:sz w:val="28"/>
              </w:rPr>
            </w:pPr>
            <w:r>
              <w:rPr>
                <w:sz w:val="28"/>
              </w:rPr>
              <w:t>Воспитывать у детей основы культуры питания: элементарному столовому этикету, умению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пользоваться столовыми приборами, салфетками.</w:t>
            </w:r>
          </w:p>
          <w:p w14:paraId="0F58C5BE">
            <w:pPr>
              <w:pStyle w:val="9"/>
              <w:numPr>
                <w:ilvl w:val="0"/>
                <w:numId w:val="1"/>
              </w:numPr>
              <w:tabs>
                <w:tab w:val="left" w:pos="188"/>
              </w:tabs>
              <w:spacing w:before="0" w:after="0" w:line="240" w:lineRule="auto"/>
              <w:ind w:left="-3" w:right="2" w:firstLine="0"/>
              <w:jc w:val="both"/>
              <w:rPr>
                <w:sz w:val="28"/>
              </w:rPr>
            </w:pPr>
            <w:r>
              <w:rPr>
                <w:sz w:val="28"/>
              </w:rPr>
              <w:t>Способствовать формированию положительных детско – родительских отношений</w:t>
            </w:r>
          </w:p>
        </w:tc>
      </w:tr>
      <w:tr w14:paraId="2E16B75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2" w:hRule="atLeast"/>
        </w:trPr>
        <w:tc>
          <w:tcPr>
            <w:tcW w:w="689" w:type="dxa"/>
          </w:tcPr>
          <w:p w14:paraId="489C9212">
            <w:pPr>
              <w:pStyle w:val="9"/>
              <w:spacing w:line="315" w:lineRule="exact"/>
              <w:ind w:left="9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2374" w:type="dxa"/>
          </w:tcPr>
          <w:p w14:paraId="49054BAC">
            <w:pPr>
              <w:pStyle w:val="9"/>
              <w:spacing w:line="315" w:lineRule="exact"/>
              <w:ind w:left="-1"/>
              <w:rPr>
                <w:sz w:val="28"/>
              </w:rPr>
            </w:pPr>
            <w:r>
              <w:rPr>
                <w:spacing w:val="-2"/>
                <w:sz w:val="28"/>
              </w:rPr>
              <w:t>Методы</w:t>
            </w:r>
          </w:p>
        </w:tc>
        <w:tc>
          <w:tcPr>
            <w:tcW w:w="6942" w:type="dxa"/>
          </w:tcPr>
          <w:p w14:paraId="5992DF56">
            <w:pPr>
              <w:pStyle w:val="9"/>
              <w:numPr>
                <w:ilvl w:val="0"/>
                <w:numId w:val="2"/>
              </w:numPr>
              <w:tabs>
                <w:tab w:val="left" w:pos="159"/>
              </w:tabs>
              <w:spacing w:before="0" w:after="0" w:line="242" w:lineRule="auto"/>
              <w:ind w:left="-3" w:right="648" w:firstLine="0"/>
              <w:jc w:val="both"/>
              <w:rPr>
                <w:sz w:val="28"/>
              </w:rPr>
            </w:pPr>
            <w:r>
              <w:rPr>
                <w:sz w:val="28"/>
              </w:rPr>
              <w:t>Наглядный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(рассматривание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иллюстраций,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картин, просмотр мультфильмов, показ презентаций,</w:t>
            </w:r>
          </w:p>
          <w:p w14:paraId="0E4EA513">
            <w:pPr>
              <w:pStyle w:val="9"/>
              <w:spacing w:line="317" w:lineRule="exact"/>
              <w:ind w:left="-3"/>
              <w:jc w:val="both"/>
              <w:rPr>
                <w:sz w:val="28"/>
              </w:rPr>
            </w:pPr>
            <w:r>
              <w:rPr>
                <w:sz w:val="28"/>
              </w:rPr>
              <w:t>видеороликов,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выставки)</w:t>
            </w:r>
          </w:p>
          <w:p w14:paraId="00CC160A">
            <w:pPr>
              <w:pStyle w:val="9"/>
              <w:numPr>
                <w:ilvl w:val="0"/>
                <w:numId w:val="2"/>
              </w:numPr>
              <w:tabs>
                <w:tab w:val="left" w:pos="634"/>
              </w:tabs>
              <w:spacing w:before="0" w:after="0" w:line="240" w:lineRule="auto"/>
              <w:ind w:left="-3" w:right="0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Практический (продуктивная, опытническая </w:t>
            </w:r>
            <w:r>
              <w:rPr>
                <w:spacing w:val="-2"/>
                <w:sz w:val="28"/>
              </w:rPr>
              <w:t>деятельность)</w:t>
            </w:r>
          </w:p>
          <w:p w14:paraId="641F816D">
            <w:pPr>
              <w:pStyle w:val="9"/>
              <w:numPr>
                <w:ilvl w:val="0"/>
                <w:numId w:val="2"/>
              </w:numPr>
              <w:tabs>
                <w:tab w:val="left" w:pos="298"/>
              </w:tabs>
              <w:spacing w:before="0" w:after="0" w:line="240" w:lineRule="auto"/>
              <w:ind w:left="-3" w:right="-15" w:firstLine="0"/>
              <w:jc w:val="both"/>
              <w:rPr>
                <w:sz w:val="28"/>
              </w:rPr>
            </w:pPr>
            <w:r>
              <w:rPr>
                <w:sz w:val="28"/>
              </w:rPr>
              <w:t>Словесный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(ситуативные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беседы,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объяснение, чтение художественной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литературы,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рассказы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взрослого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 детей )</w:t>
            </w:r>
          </w:p>
          <w:p w14:paraId="7CAF4604">
            <w:pPr>
              <w:pStyle w:val="9"/>
              <w:numPr>
                <w:ilvl w:val="0"/>
                <w:numId w:val="2"/>
              </w:numPr>
              <w:tabs>
                <w:tab w:val="left" w:pos="1276"/>
                <w:tab w:val="left" w:pos="3479"/>
                <w:tab w:val="left" w:pos="3888"/>
                <w:tab w:val="left" w:pos="5108"/>
              </w:tabs>
              <w:spacing w:before="0" w:after="0" w:line="322" w:lineRule="exact"/>
              <w:ind w:left="-3" w:right="-15" w:firstLine="0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Игровой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(дидактические,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подвижные, музыкальные, сюжетно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–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ролевые,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игры- драматизации,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театрализованные;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проблемные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игровые</w:t>
            </w:r>
          </w:p>
        </w:tc>
      </w:tr>
    </w:tbl>
    <w:p w14:paraId="2F3E88C7">
      <w:pPr>
        <w:pStyle w:val="9"/>
        <w:spacing w:after="0" w:line="322" w:lineRule="exact"/>
        <w:jc w:val="both"/>
        <w:rPr>
          <w:sz w:val="28"/>
        </w:rPr>
        <w:sectPr>
          <w:pgSz w:w="11910" w:h="16840"/>
          <w:pgMar w:top="1040" w:right="708" w:bottom="280" w:left="992" w:header="720" w:footer="720" w:gutter="0"/>
          <w:cols w:space="720" w:num="1"/>
        </w:sectPr>
      </w:pPr>
    </w:p>
    <w:p w14:paraId="3AD1EFD3">
      <w:pPr>
        <w:pStyle w:val="5"/>
        <w:spacing w:before="1"/>
        <w:rPr>
          <w:b/>
          <w:sz w:val="2"/>
        </w:rPr>
      </w:pPr>
    </w:p>
    <w:tbl>
      <w:tblPr>
        <w:tblStyle w:val="4"/>
        <w:tblW w:w="0" w:type="auto"/>
        <w:tblInd w:w="4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9"/>
        <w:gridCol w:w="2374"/>
        <w:gridCol w:w="6942"/>
      </w:tblGrid>
      <w:tr w14:paraId="651C68C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689" w:type="dxa"/>
            <w:tcBorders>
              <w:top w:val="nil"/>
            </w:tcBorders>
          </w:tcPr>
          <w:p w14:paraId="4CD4A8F6">
            <w:pPr>
              <w:pStyle w:val="9"/>
              <w:rPr>
                <w:sz w:val="24"/>
              </w:rPr>
            </w:pPr>
          </w:p>
        </w:tc>
        <w:tc>
          <w:tcPr>
            <w:tcW w:w="2374" w:type="dxa"/>
            <w:tcBorders>
              <w:top w:val="nil"/>
            </w:tcBorders>
          </w:tcPr>
          <w:p w14:paraId="38F189F8">
            <w:pPr>
              <w:pStyle w:val="9"/>
              <w:rPr>
                <w:sz w:val="24"/>
              </w:rPr>
            </w:pPr>
          </w:p>
        </w:tc>
        <w:tc>
          <w:tcPr>
            <w:tcW w:w="6942" w:type="dxa"/>
            <w:tcBorders>
              <w:top w:val="nil"/>
            </w:tcBorders>
          </w:tcPr>
          <w:p w14:paraId="69788A9C">
            <w:pPr>
              <w:pStyle w:val="9"/>
              <w:spacing w:line="304" w:lineRule="exact"/>
              <w:ind w:left="-3"/>
              <w:rPr>
                <w:sz w:val="28"/>
              </w:rPr>
            </w:pPr>
            <w:r>
              <w:rPr>
                <w:spacing w:val="-2"/>
                <w:sz w:val="28"/>
              </w:rPr>
              <w:t>ситуации)</w:t>
            </w:r>
          </w:p>
        </w:tc>
      </w:tr>
      <w:tr w14:paraId="4FF790C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689" w:type="dxa"/>
          </w:tcPr>
          <w:p w14:paraId="769FDA38">
            <w:pPr>
              <w:pStyle w:val="9"/>
              <w:spacing w:line="301" w:lineRule="exact"/>
              <w:ind w:left="9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2374" w:type="dxa"/>
          </w:tcPr>
          <w:p w14:paraId="5BAB1DE7">
            <w:pPr>
              <w:pStyle w:val="9"/>
              <w:spacing w:line="301" w:lineRule="exact"/>
              <w:ind w:left="-1"/>
              <w:rPr>
                <w:sz w:val="28"/>
              </w:rPr>
            </w:pPr>
            <w:r>
              <w:rPr>
                <w:sz w:val="28"/>
              </w:rPr>
              <w:t>Сроки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реализации</w:t>
            </w:r>
          </w:p>
        </w:tc>
        <w:tc>
          <w:tcPr>
            <w:tcW w:w="6942" w:type="dxa"/>
          </w:tcPr>
          <w:p w14:paraId="687A1326">
            <w:pPr>
              <w:pStyle w:val="9"/>
              <w:spacing w:line="301" w:lineRule="exact"/>
              <w:ind w:left="-3"/>
              <w:rPr>
                <w:sz w:val="28"/>
              </w:rPr>
            </w:pPr>
            <w:r>
              <w:rPr>
                <w:sz w:val="28"/>
              </w:rPr>
              <w:t>Сентябрь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2024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г.-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202</w:t>
            </w:r>
            <w:r>
              <w:rPr>
                <w:rFonts w:hint="default"/>
                <w:sz w:val="28"/>
                <w:lang w:val="ru-RU"/>
              </w:rPr>
              <w:t>6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г.</w:t>
            </w:r>
          </w:p>
        </w:tc>
      </w:tr>
      <w:tr w14:paraId="5BA1BDE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60" w:hRule="atLeast"/>
        </w:trPr>
        <w:tc>
          <w:tcPr>
            <w:tcW w:w="689" w:type="dxa"/>
          </w:tcPr>
          <w:p w14:paraId="677DD9D0">
            <w:pPr>
              <w:pStyle w:val="9"/>
              <w:spacing w:line="315" w:lineRule="exact"/>
              <w:ind w:left="9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374" w:type="dxa"/>
          </w:tcPr>
          <w:p w14:paraId="5F509289">
            <w:pPr>
              <w:pStyle w:val="9"/>
              <w:spacing w:line="242" w:lineRule="auto"/>
              <w:ind w:left="-1"/>
              <w:rPr>
                <w:sz w:val="28"/>
              </w:rPr>
            </w:pPr>
            <w:r>
              <w:rPr>
                <w:sz w:val="28"/>
              </w:rPr>
              <w:t>Этапы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реализации </w:t>
            </w:r>
            <w:r>
              <w:rPr>
                <w:spacing w:val="-2"/>
                <w:sz w:val="28"/>
              </w:rPr>
              <w:t>проекта</w:t>
            </w:r>
          </w:p>
        </w:tc>
        <w:tc>
          <w:tcPr>
            <w:tcW w:w="6942" w:type="dxa"/>
          </w:tcPr>
          <w:p w14:paraId="0EAB5AD7">
            <w:pPr>
              <w:pStyle w:val="9"/>
              <w:numPr>
                <w:ilvl w:val="0"/>
                <w:numId w:val="3"/>
              </w:numPr>
              <w:tabs>
                <w:tab w:val="left" w:pos="276"/>
              </w:tabs>
              <w:spacing w:before="0" w:after="0" w:line="315" w:lineRule="exact"/>
              <w:ind w:left="276" w:right="0" w:hanging="279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Подготовительный:</w:t>
            </w:r>
          </w:p>
          <w:p w14:paraId="153D6193">
            <w:pPr>
              <w:pStyle w:val="9"/>
              <w:numPr>
                <w:ilvl w:val="1"/>
                <w:numId w:val="3"/>
              </w:numPr>
              <w:tabs>
                <w:tab w:val="left" w:pos="258"/>
              </w:tabs>
              <w:spacing w:before="2" w:after="0" w:line="322" w:lineRule="exact"/>
              <w:ind w:left="258" w:right="0" w:hanging="210"/>
              <w:jc w:val="left"/>
              <w:rPr>
                <w:sz w:val="28"/>
              </w:rPr>
            </w:pPr>
            <w:r>
              <w:rPr>
                <w:sz w:val="28"/>
              </w:rPr>
              <w:t>Выявление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представлений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полезном</w:t>
            </w:r>
          </w:p>
          <w:p w14:paraId="152A9E24">
            <w:pPr>
              <w:pStyle w:val="9"/>
              <w:ind w:left="-3"/>
              <w:rPr>
                <w:sz w:val="28"/>
              </w:rPr>
            </w:pPr>
            <w:r>
              <w:rPr>
                <w:sz w:val="28"/>
              </w:rPr>
              <w:t>питании,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Заинтересовать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проблемой: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правильно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ли мы питаемся; все ли продукты, которые мы едим,</w:t>
            </w:r>
          </w:p>
          <w:p w14:paraId="7F17970F">
            <w:pPr>
              <w:pStyle w:val="9"/>
              <w:spacing w:line="321" w:lineRule="exact"/>
              <w:ind w:left="-3"/>
              <w:rPr>
                <w:sz w:val="28"/>
              </w:rPr>
            </w:pPr>
            <w:r>
              <w:rPr>
                <w:sz w:val="28"/>
              </w:rPr>
              <w:t>одинаково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полезны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здоровья.</w:t>
            </w:r>
          </w:p>
          <w:p w14:paraId="0D7171ED">
            <w:pPr>
              <w:pStyle w:val="9"/>
              <w:numPr>
                <w:ilvl w:val="1"/>
                <w:numId w:val="3"/>
              </w:numPr>
              <w:tabs>
                <w:tab w:val="left" w:pos="206"/>
              </w:tabs>
              <w:spacing w:before="0" w:after="0" w:line="240" w:lineRule="auto"/>
              <w:ind w:left="-3" w:right="4" w:firstLine="0"/>
              <w:jc w:val="left"/>
              <w:rPr>
                <w:sz w:val="28"/>
              </w:rPr>
            </w:pPr>
            <w:r>
              <w:rPr>
                <w:sz w:val="28"/>
              </w:rPr>
              <w:t>Анкетирование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«Что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знаем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 пользе питания».</w:t>
            </w:r>
          </w:p>
          <w:p w14:paraId="16B584BC">
            <w:pPr>
              <w:pStyle w:val="9"/>
              <w:numPr>
                <w:ilvl w:val="1"/>
                <w:numId w:val="3"/>
              </w:numPr>
              <w:tabs>
                <w:tab w:val="left" w:pos="206"/>
              </w:tabs>
              <w:spacing w:before="1" w:after="0" w:line="240" w:lineRule="auto"/>
              <w:ind w:left="-3" w:right="151" w:firstLine="0"/>
              <w:jc w:val="left"/>
              <w:rPr>
                <w:sz w:val="28"/>
              </w:rPr>
            </w:pPr>
            <w:r>
              <w:rPr>
                <w:sz w:val="28"/>
              </w:rPr>
              <w:t>Определение целей и задач проекта. 4.Информационно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методическое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обеспечение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проекта.</w:t>
            </w:r>
          </w:p>
          <w:p w14:paraId="4D791DA8">
            <w:pPr>
              <w:pStyle w:val="9"/>
              <w:numPr>
                <w:ilvl w:val="0"/>
                <w:numId w:val="4"/>
              </w:numPr>
              <w:tabs>
                <w:tab w:val="left" w:pos="207"/>
                <w:tab w:val="left" w:pos="2005"/>
                <w:tab w:val="left" w:pos="4022"/>
                <w:tab w:val="left" w:pos="4986"/>
                <w:tab w:val="left" w:pos="5554"/>
              </w:tabs>
              <w:spacing w:before="0" w:after="0" w:line="240" w:lineRule="auto"/>
              <w:ind w:left="-3" w:right="2" w:firstLine="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Составление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тематического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плана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реализации проекта</w:t>
            </w:r>
          </w:p>
          <w:p w14:paraId="271EFC42">
            <w:pPr>
              <w:pStyle w:val="9"/>
              <w:numPr>
                <w:ilvl w:val="0"/>
                <w:numId w:val="4"/>
              </w:numPr>
              <w:tabs>
                <w:tab w:val="left" w:pos="206"/>
              </w:tabs>
              <w:spacing w:before="0" w:after="0" w:line="240" w:lineRule="auto"/>
              <w:ind w:left="-3" w:right="3" w:firstLine="0"/>
              <w:jc w:val="left"/>
              <w:rPr>
                <w:sz w:val="28"/>
              </w:rPr>
            </w:pPr>
            <w:r>
              <w:rPr>
                <w:sz w:val="28"/>
              </w:rPr>
              <w:t>Привлечение родителей к совместной деятельности по реализации проекта.</w:t>
            </w:r>
          </w:p>
          <w:p w14:paraId="4CA48441">
            <w:pPr>
              <w:pStyle w:val="9"/>
              <w:numPr>
                <w:ilvl w:val="0"/>
                <w:numId w:val="4"/>
              </w:numPr>
              <w:tabs>
                <w:tab w:val="left" w:pos="206"/>
                <w:tab w:val="left" w:pos="5485"/>
              </w:tabs>
              <w:spacing w:before="0" w:after="0" w:line="242" w:lineRule="auto"/>
              <w:ind w:left="-3" w:right="-15" w:firstLine="0"/>
              <w:jc w:val="left"/>
              <w:rPr>
                <w:sz w:val="28"/>
              </w:rPr>
            </w:pPr>
            <w:r>
              <w:rPr>
                <w:sz w:val="28"/>
              </w:rPr>
              <w:t>Обогащения содержания развивающей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предметно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- пространственной среды.</w:t>
            </w:r>
          </w:p>
          <w:p w14:paraId="7B541597">
            <w:pPr>
              <w:pStyle w:val="9"/>
              <w:numPr>
                <w:ilvl w:val="0"/>
                <w:numId w:val="5"/>
              </w:numPr>
              <w:tabs>
                <w:tab w:val="left" w:pos="276"/>
              </w:tabs>
              <w:spacing w:before="0" w:after="0" w:line="317" w:lineRule="exact"/>
              <w:ind w:left="276" w:right="0" w:hanging="279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Основной:</w:t>
            </w:r>
          </w:p>
          <w:p w14:paraId="75F5590C">
            <w:pPr>
              <w:pStyle w:val="9"/>
              <w:spacing w:line="322" w:lineRule="exact"/>
              <w:ind w:left="-3"/>
              <w:rPr>
                <w:sz w:val="28"/>
              </w:rPr>
            </w:pPr>
            <w:r>
              <w:rPr>
                <w:b/>
                <w:sz w:val="28"/>
              </w:rPr>
              <w:t>-</w:t>
            </w:r>
            <w:r>
              <w:rPr>
                <w:spacing w:val="-2"/>
                <w:sz w:val="28"/>
              </w:rPr>
              <w:t>занятия</w:t>
            </w:r>
          </w:p>
          <w:p w14:paraId="5CF5B7B5">
            <w:pPr>
              <w:pStyle w:val="9"/>
              <w:numPr>
                <w:ilvl w:val="1"/>
                <w:numId w:val="5"/>
              </w:numPr>
              <w:tabs>
                <w:tab w:val="left" w:pos="159"/>
              </w:tabs>
              <w:spacing w:before="0" w:after="0" w:line="322" w:lineRule="exact"/>
              <w:ind w:left="159" w:right="0" w:hanging="162"/>
              <w:jc w:val="left"/>
              <w:rPr>
                <w:sz w:val="28"/>
              </w:rPr>
            </w:pPr>
            <w:r>
              <w:rPr>
                <w:sz w:val="28"/>
              </w:rPr>
              <w:t>восприятие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художественной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литературы</w:t>
            </w:r>
          </w:p>
          <w:p w14:paraId="753A6FDB">
            <w:pPr>
              <w:pStyle w:val="9"/>
              <w:numPr>
                <w:ilvl w:val="1"/>
                <w:numId w:val="5"/>
              </w:numPr>
              <w:tabs>
                <w:tab w:val="left" w:pos="159"/>
              </w:tabs>
              <w:spacing w:before="0" w:after="0" w:line="322" w:lineRule="exact"/>
              <w:ind w:left="159" w:right="0" w:hanging="162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беседы</w:t>
            </w:r>
          </w:p>
          <w:p w14:paraId="37E645C8">
            <w:pPr>
              <w:pStyle w:val="9"/>
              <w:ind w:left="-3"/>
              <w:rPr>
                <w:sz w:val="28"/>
              </w:rPr>
            </w:pPr>
            <w:r>
              <w:rPr>
                <w:sz w:val="28"/>
              </w:rPr>
              <w:t>-игровая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деятельность</w:t>
            </w:r>
          </w:p>
          <w:p w14:paraId="2333D92D">
            <w:pPr>
              <w:pStyle w:val="9"/>
              <w:ind w:left="-3"/>
              <w:rPr>
                <w:sz w:val="28"/>
              </w:rPr>
            </w:pPr>
            <w:r>
              <w:rPr>
                <w:sz w:val="28"/>
              </w:rPr>
              <w:t>-изобразительная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деятельность</w:t>
            </w:r>
          </w:p>
          <w:p w14:paraId="2FF5F43C">
            <w:pPr>
              <w:pStyle w:val="9"/>
              <w:spacing w:line="322" w:lineRule="exact"/>
              <w:ind w:left="-3"/>
              <w:rPr>
                <w:sz w:val="28"/>
              </w:rPr>
            </w:pPr>
            <w:r>
              <w:rPr>
                <w:sz w:val="28"/>
              </w:rPr>
              <w:t>-музыкальная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деятельность</w:t>
            </w:r>
          </w:p>
          <w:p w14:paraId="30B66711">
            <w:pPr>
              <w:pStyle w:val="9"/>
              <w:spacing w:line="322" w:lineRule="exact"/>
              <w:ind w:left="-3"/>
              <w:rPr>
                <w:sz w:val="28"/>
              </w:rPr>
            </w:pPr>
            <w:r>
              <w:rPr>
                <w:sz w:val="28"/>
              </w:rPr>
              <w:t>-опытно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экспериментальная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деятельность</w:t>
            </w:r>
          </w:p>
          <w:p w14:paraId="2D1B2337">
            <w:pPr>
              <w:pStyle w:val="9"/>
              <w:numPr>
                <w:ilvl w:val="0"/>
                <w:numId w:val="6"/>
              </w:numPr>
              <w:tabs>
                <w:tab w:val="left" w:pos="276"/>
              </w:tabs>
              <w:spacing w:before="0" w:after="0" w:line="322" w:lineRule="exact"/>
              <w:ind w:left="276" w:right="0" w:hanging="209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Итоговый</w:t>
            </w:r>
          </w:p>
          <w:p w14:paraId="7BAC998E">
            <w:pPr>
              <w:pStyle w:val="9"/>
              <w:numPr>
                <w:ilvl w:val="1"/>
                <w:numId w:val="6"/>
              </w:numPr>
              <w:tabs>
                <w:tab w:val="left" w:pos="159"/>
              </w:tabs>
              <w:spacing w:before="0" w:after="0" w:line="322" w:lineRule="exact"/>
              <w:ind w:left="159" w:right="0" w:hanging="162"/>
              <w:jc w:val="left"/>
              <w:rPr>
                <w:sz w:val="28"/>
              </w:rPr>
            </w:pPr>
            <w:r>
              <w:rPr>
                <w:sz w:val="28"/>
              </w:rPr>
              <w:t>открытое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занятие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«Путешествие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страну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Витаминию»</w:t>
            </w:r>
          </w:p>
          <w:p w14:paraId="61C91BDA">
            <w:pPr>
              <w:pStyle w:val="9"/>
              <w:numPr>
                <w:ilvl w:val="1"/>
                <w:numId w:val="6"/>
              </w:numPr>
              <w:tabs>
                <w:tab w:val="left" w:pos="159"/>
              </w:tabs>
              <w:spacing w:before="0" w:after="0" w:line="242" w:lineRule="auto"/>
              <w:ind w:left="-3" w:right="2" w:firstLine="0"/>
              <w:jc w:val="left"/>
              <w:rPr>
                <w:sz w:val="28"/>
              </w:rPr>
            </w:pPr>
            <w:r>
              <w:rPr>
                <w:sz w:val="28"/>
              </w:rPr>
              <w:t>выставка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книжек-малышек,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сделанных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руками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и родителей «Здоровая еда»</w:t>
            </w:r>
          </w:p>
          <w:p w14:paraId="4E04C5BA">
            <w:pPr>
              <w:pStyle w:val="9"/>
              <w:numPr>
                <w:ilvl w:val="1"/>
                <w:numId w:val="6"/>
              </w:numPr>
              <w:tabs>
                <w:tab w:val="left" w:pos="159"/>
              </w:tabs>
              <w:spacing w:before="0" w:after="0" w:line="317" w:lineRule="exact"/>
              <w:ind w:left="159" w:right="0" w:hanging="162"/>
              <w:jc w:val="left"/>
              <w:rPr>
                <w:sz w:val="28"/>
              </w:rPr>
            </w:pPr>
            <w:r>
              <w:rPr>
                <w:sz w:val="28"/>
              </w:rPr>
              <w:t>стенгазета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«Традиции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семейного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обеда»</w:t>
            </w:r>
          </w:p>
          <w:p w14:paraId="74AF422A">
            <w:pPr>
              <w:pStyle w:val="9"/>
              <w:spacing w:line="322" w:lineRule="exact"/>
              <w:ind w:left="-3"/>
              <w:rPr>
                <w:sz w:val="28"/>
              </w:rPr>
            </w:pPr>
            <w:r>
              <w:rPr>
                <w:sz w:val="28"/>
              </w:rPr>
              <w:t>-выставка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5"/>
                <w:sz w:val="28"/>
                <w:lang w:val="ru-RU"/>
              </w:rPr>
              <w:t>лэпбуков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«Азбука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здорового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питания»</w:t>
            </w:r>
          </w:p>
          <w:p w14:paraId="287C1ADC">
            <w:pPr>
              <w:pStyle w:val="9"/>
              <w:spacing w:line="308" w:lineRule="exact"/>
              <w:ind w:left="-3"/>
              <w:rPr>
                <w:sz w:val="28"/>
              </w:rPr>
            </w:pPr>
            <w:r>
              <w:rPr>
                <w:sz w:val="28"/>
              </w:rPr>
              <w:t>-творческий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конкурс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«Любимое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блюдо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саду»</w:t>
            </w:r>
          </w:p>
        </w:tc>
      </w:tr>
      <w:tr w14:paraId="0FCCAC8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8" w:hRule="atLeast"/>
        </w:trPr>
        <w:tc>
          <w:tcPr>
            <w:tcW w:w="689" w:type="dxa"/>
          </w:tcPr>
          <w:p w14:paraId="4F96EE99">
            <w:pPr>
              <w:pStyle w:val="9"/>
              <w:spacing w:line="315" w:lineRule="exact"/>
              <w:ind w:left="9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2374" w:type="dxa"/>
          </w:tcPr>
          <w:p w14:paraId="50FDE431">
            <w:pPr>
              <w:pStyle w:val="9"/>
              <w:ind w:left="-1" w:right="174"/>
              <w:rPr>
                <w:sz w:val="28"/>
              </w:rPr>
            </w:pPr>
            <w:r>
              <w:rPr>
                <w:spacing w:val="-2"/>
                <w:sz w:val="28"/>
              </w:rPr>
              <w:t>Ожидаемые результаты реализации проекта</w:t>
            </w:r>
          </w:p>
        </w:tc>
        <w:tc>
          <w:tcPr>
            <w:tcW w:w="6942" w:type="dxa"/>
          </w:tcPr>
          <w:p w14:paraId="3374D1BC">
            <w:pPr>
              <w:pStyle w:val="9"/>
              <w:ind w:left="-3" w:right="-15" w:firstLine="348"/>
              <w:jc w:val="both"/>
              <w:rPr>
                <w:sz w:val="28"/>
              </w:rPr>
            </w:pPr>
            <w:r>
              <w:rPr>
                <w:sz w:val="28"/>
              </w:rPr>
              <w:t>Дети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получат представления о значении рационального питания для здоровья человека, о необходимости заботы о своём здоровье, бережном отношении к своему организму, представления о том,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что вредно и что полезно для здоровья и как витамины влияют на организм человека, у детей сформируется привычка к ЗОЖ.</w:t>
            </w:r>
          </w:p>
          <w:p w14:paraId="73C7ED8E">
            <w:pPr>
              <w:pStyle w:val="9"/>
              <w:ind w:left="-3" w:firstLine="348"/>
              <w:jc w:val="both"/>
              <w:rPr>
                <w:sz w:val="28"/>
              </w:rPr>
            </w:pPr>
            <w:r>
              <w:rPr>
                <w:sz w:val="28"/>
              </w:rPr>
              <w:t>Родители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?обратят внимание на рацион своих детей, изменят их меню, сделав его более витаминизированным и полезным, получат представления об основных принципах гигиены питания, о необходимости и важности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регулярного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питания,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о?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наиболее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подходящих</w:t>
            </w:r>
          </w:p>
          <w:p w14:paraId="0AA20BFD">
            <w:pPr>
              <w:pStyle w:val="9"/>
              <w:spacing w:line="309" w:lineRule="exact"/>
              <w:ind w:left="-3"/>
              <w:jc w:val="both"/>
              <w:rPr>
                <w:sz w:val="28"/>
              </w:rPr>
            </w:pPr>
            <w:r>
              <w:rPr>
                <w:sz w:val="28"/>
              </w:rPr>
              <w:t>блюдах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воспитанников</w:t>
            </w:r>
          </w:p>
        </w:tc>
      </w:tr>
    </w:tbl>
    <w:p w14:paraId="34E7DBC5">
      <w:pPr>
        <w:pStyle w:val="9"/>
        <w:spacing w:after="0" w:line="309" w:lineRule="exact"/>
        <w:jc w:val="both"/>
        <w:rPr>
          <w:sz w:val="28"/>
        </w:rPr>
        <w:sectPr>
          <w:pgSz w:w="11910" w:h="16840"/>
          <w:pgMar w:top="1080" w:right="708" w:bottom="280" w:left="992" w:header="720" w:footer="720" w:gutter="0"/>
          <w:cols w:space="720" w:num="1"/>
        </w:sectPr>
      </w:pPr>
    </w:p>
    <w:p w14:paraId="4335B8E1">
      <w:pPr>
        <w:pStyle w:val="5"/>
        <w:spacing w:before="1"/>
        <w:rPr>
          <w:b/>
          <w:sz w:val="2"/>
        </w:rPr>
      </w:pPr>
    </w:p>
    <w:tbl>
      <w:tblPr>
        <w:tblStyle w:val="4"/>
        <w:tblW w:w="0" w:type="auto"/>
        <w:tblInd w:w="4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9"/>
        <w:gridCol w:w="2381"/>
        <w:gridCol w:w="6935"/>
      </w:tblGrid>
      <w:tr w14:paraId="761DA1B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9" w:hRule="atLeast"/>
        </w:trPr>
        <w:tc>
          <w:tcPr>
            <w:tcW w:w="689" w:type="dxa"/>
            <w:tcBorders>
              <w:top w:val="nil"/>
            </w:tcBorders>
          </w:tcPr>
          <w:p w14:paraId="14276EE3">
            <w:pPr>
              <w:pStyle w:val="9"/>
              <w:spacing w:line="315" w:lineRule="exact"/>
              <w:ind w:left="9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381" w:type="dxa"/>
            <w:tcBorders>
              <w:top w:val="nil"/>
            </w:tcBorders>
          </w:tcPr>
          <w:p w14:paraId="245EB886">
            <w:pPr>
              <w:pStyle w:val="9"/>
              <w:spacing w:line="242" w:lineRule="auto"/>
              <w:ind w:left="-1" w:right="862"/>
              <w:rPr>
                <w:sz w:val="28"/>
              </w:rPr>
            </w:pPr>
            <w:r>
              <w:rPr>
                <w:spacing w:val="-2"/>
                <w:sz w:val="28"/>
              </w:rPr>
              <w:t>Ресурсное обеспечение</w:t>
            </w:r>
          </w:p>
        </w:tc>
        <w:tc>
          <w:tcPr>
            <w:tcW w:w="6935" w:type="dxa"/>
            <w:tcBorders>
              <w:top w:val="nil"/>
            </w:tcBorders>
          </w:tcPr>
          <w:p w14:paraId="57408A34">
            <w:pPr>
              <w:pStyle w:val="9"/>
              <w:numPr>
                <w:ilvl w:val="0"/>
                <w:numId w:val="7"/>
              </w:numPr>
              <w:tabs>
                <w:tab w:val="left" w:pos="270"/>
              </w:tabs>
              <w:spacing w:before="0" w:after="0" w:line="242" w:lineRule="auto"/>
              <w:ind w:left="-10" w:right="0" w:firstLine="0"/>
              <w:jc w:val="both"/>
              <w:rPr>
                <w:sz w:val="28"/>
              </w:rPr>
            </w:pPr>
            <w:r>
              <w:rPr>
                <w:sz w:val="28"/>
              </w:rPr>
              <w:t>Музыкальный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зал, групповое помещение, территория </w:t>
            </w:r>
            <w:r>
              <w:rPr>
                <w:spacing w:val="-4"/>
                <w:sz w:val="28"/>
              </w:rPr>
              <w:t>ДОУ</w:t>
            </w:r>
          </w:p>
          <w:p w14:paraId="4ED93BE8">
            <w:pPr>
              <w:pStyle w:val="9"/>
              <w:numPr>
                <w:ilvl w:val="0"/>
                <w:numId w:val="7"/>
              </w:numPr>
              <w:tabs>
                <w:tab w:val="left" w:pos="602"/>
              </w:tabs>
              <w:spacing w:before="0" w:after="0" w:line="240" w:lineRule="auto"/>
              <w:ind w:left="-10" w:right="3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Физкультурное оборудование и спортивный </w:t>
            </w:r>
            <w:r>
              <w:rPr>
                <w:spacing w:val="-2"/>
                <w:sz w:val="28"/>
              </w:rPr>
              <w:t>инвентарь.</w:t>
            </w:r>
          </w:p>
          <w:p w14:paraId="79F80F92">
            <w:pPr>
              <w:pStyle w:val="9"/>
              <w:numPr>
                <w:ilvl w:val="0"/>
                <w:numId w:val="7"/>
              </w:numPr>
              <w:tabs>
                <w:tab w:val="left" w:pos="669"/>
                <w:tab w:val="left" w:pos="4254"/>
              </w:tabs>
              <w:spacing w:before="0" w:after="0" w:line="240" w:lineRule="auto"/>
              <w:ind w:left="-10" w:right="-15" w:firstLine="0"/>
              <w:jc w:val="both"/>
              <w:rPr>
                <w:sz w:val="28"/>
              </w:rPr>
            </w:pPr>
            <w:r>
              <w:rPr>
                <w:sz w:val="28"/>
              </w:rPr>
              <w:t>Картотека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подвижных 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дидактических игр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профилактических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гимнастик,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конспекты ООД, бесед, сценарии развлечений.</w:t>
            </w:r>
          </w:p>
          <w:p w14:paraId="4215EFEA">
            <w:pPr>
              <w:pStyle w:val="9"/>
              <w:numPr>
                <w:ilvl w:val="0"/>
                <w:numId w:val="7"/>
              </w:numPr>
              <w:tabs>
                <w:tab w:val="left" w:pos="269"/>
              </w:tabs>
              <w:spacing w:before="0" w:after="0" w:line="322" w:lineRule="exact"/>
              <w:ind w:left="269" w:right="0" w:hanging="279"/>
              <w:jc w:val="both"/>
              <w:rPr>
                <w:sz w:val="28"/>
              </w:rPr>
            </w:pPr>
            <w:r>
              <w:rPr>
                <w:sz w:val="28"/>
              </w:rPr>
              <w:t>Детская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методическая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литература</w:t>
            </w:r>
          </w:p>
          <w:p w14:paraId="746A2F56">
            <w:pPr>
              <w:pStyle w:val="9"/>
              <w:numPr>
                <w:ilvl w:val="0"/>
                <w:numId w:val="7"/>
              </w:numPr>
              <w:tabs>
                <w:tab w:val="left" w:pos="269"/>
              </w:tabs>
              <w:spacing w:before="0" w:after="0" w:line="308" w:lineRule="exact"/>
              <w:ind w:left="269" w:right="0" w:hanging="279"/>
              <w:jc w:val="both"/>
              <w:rPr>
                <w:sz w:val="28"/>
              </w:rPr>
            </w:pPr>
            <w:r>
              <w:rPr>
                <w:sz w:val="28"/>
              </w:rPr>
              <w:t>ИКТ,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медиатека</w:t>
            </w:r>
          </w:p>
        </w:tc>
      </w:tr>
      <w:tr w14:paraId="7FDB259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1" w:hRule="atLeast"/>
        </w:trPr>
        <w:tc>
          <w:tcPr>
            <w:tcW w:w="689" w:type="dxa"/>
          </w:tcPr>
          <w:p w14:paraId="747B6D49">
            <w:pPr>
              <w:pStyle w:val="9"/>
              <w:spacing w:line="315" w:lineRule="exact"/>
              <w:ind w:left="9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2381" w:type="dxa"/>
          </w:tcPr>
          <w:p w14:paraId="064486AF">
            <w:pPr>
              <w:pStyle w:val="9"/>
              <w:ind w:left="-1"/>
              <w:rPr>
                <w:sz w:val="28"/>
              </w:rPr>
            </w:pPr>
            <w:r>
              <w:rPr>
                <w:sz w:val="28"/>
              </w:rPr>
              <w:t>Формы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реализации </w:t>
            </w:r>
            <w:r>
              <w:rPr>
                <w:spacing w:val="-2"/>
                <w:sz w:val="28"/>
              </w:rPr>
              <w:t>проекта</w:t>
            </w:r>
          </w:p>
        </w:tc>
        <w:tc>
          <w:tcPr>
            <w:tcW w:w="6935" w:type="dxa"/>
          </w:tcPr>
          <w:p w14:paraId="121ABB74">
            <w:pPr>
              <w:pStyle w:val="9"/>
              <w:spacing w:line="314" w:lineRule="exact"/>
              <w:jc w:val="both"/>
              <w:rPr>
                <w:b/>
                <w:sz w:val="28"/>
              </w:rPr>
            </w:pPr>
            <w:r>
              <w:rPr>
                <w:b/>
                <w:sz w:val="28"/>
                <w:u w:val="single"/>
              </w:rPr>
              <w:t>Игровая</w:t>
            </w:r>
            <w:r>
              <w:rPr>
                <w:b/>
                <w:spacing w:val="-8"/>
                <w:sz w:val="28"/>
                <w:u w:val="single"/>
              </w:rPr>
              <w:t xml:space="preserve"> </w:t>
            </w:r>
            <w:r>
              <w:rPr>
                <w:b/>
                <w:spacing w:val="-2"/>
                <w:sz w:val="28"/>
                <w:u w:val="single"/>
              </w:rPr>
              <w:t>деятельность</w:t>
            </w:r>
          </w:p>
          <w:p w14:paraId="00E14B50">
            <w:pPr>
              <w:pStyle w:val="9"/>
              <w:spacing w:line="242" w:lineRule="auto"/>
              <w:ind w:right="-15"/>
              <w:jc w:val="both"/>
              <w:rPr>
                <w:sz w:val="28"/>
              </w:rPr>
            </w:pPr>
            <w:r>
              <w:rPr>
                <w:sz w:val="28"/>
              </w:rPr>
              <w:t>Сюжетно – ролевые, театрализованные игры, дидактические игры, режиссерские.</w:t>
            </w:r>
          </w:p>
          <w:p w14:paraId="60257440">
            <w:pPr>
              <w:pStyle w:val="9"/>
              <w:spacing w:line="318" w:lineRule="exact"/>
              <w:ind w:left="69"/>
              <w:jc w:val="both"/>
              <w:rPr>
                <w:b/>
                <w:sz w:val="28"/>
              </w:rPr>
            </w:pPr>
            <w:r>
              <w:rPr>
                <w:b/>
                <w:sz w:val="28"/>
                <w:u w:val="single"/>
              </w:rPr>
              <w:t>Двигательная</w:t>
            </w:r>
            <w:r>
              <w:rPr>
                <w:b/>
                <w:spacing w:val="-6"/>
                <w:sz w:val="28"/>
                <w:u w:val="single"/>
              </w:rPr>
              <w:t xml:space="preserve"> </w:t>
            </w:r>
            <w:r>
              <w:rPr>
                <w:b/>
                <w:spacing w:val="-2"/>
                <w:sz w:val="28"/>
                <w:u w:val="single"/>
              </w:rPr>
              <w:t>деятельность</w:t>
            </w:r>
          </w:p>
          <w:p w14:paraId="417712A5">
            <w:pPr>
              <w:pStyle w:val="9"/>
              <w:ind w:right="-15"/>
              <w:jc w:val="both"/>
              <w:rPr>
                <w:sz w:val="28"/>
              </w:rPr>
            </w:pPr>
            <w:r>
              <w:rPr>
                <w:sz w:val="28"/>
              </w:rPr>
              <w:t>Подвижные и спортивные игры, гимнастика (утренняя и после сна), физкультминутки, дыхательная, зрительная и пальчиковая гимнастики.</w:t>
            </w:r>
          </w:p>
          <w:p w14:paraId="4418562D">
            <w:pPr>
              <w:pStyle w:val="9"/>
              <w:spacing w:line="321" w:lineRule="exact"/>
              <w:jc w:val="both"/>
              <w:rPr>
                <w:b/>
                <w:sz w:val="28"/>
              </w:rPr>
            </w:pPr>
            <w:r>
              <w:rPr>
                <w:b/>
                <w:sz w:val="28"/>
                <w:u w:val="single"/>
              </w:rPr>
              <w:t>Коммуникативная</w:t>
            </w:r>
            <w:r>
              <w:rPr>
                <w:b/>
                <w:spacing w:val="-16"/>
                <w:sz w:val="28"/>
                <w:u w:val="single"/>
              </w:rPr>
              <w:t xml:space="preserve"> </w:t>
            </w:r>
            <w:r>
              <w:rPr>
                <w:b/>
                <w:spacing w:val="-2"/>
                <w:sz w:val="28"/>
                <w:u w:val="single"/>
              </w:rPr>
              <w:t>деятельность</w:t>
            </w:r>
          </w:p>
          <w:p w14:paraId="679C76AD">
            <w:pPr>
              <w:pStyle w:val="9"/>
              <w:ind w:right="1"/>
              <w:jc w:val="both"/>
              <w:rPr>
                <w:sz w:val="28"/>
              </w:rPr>
            </w:pPr>
            <w:r>
              <w:rPr>
                <w:sz w:val="28"/>
              </w:rPr>
              <w:t xml:space="preserve">Беседа, ситуативные задачи, общение на определенные темы, отгадывание и придумывание загадок детьми, </w:t>
            </w:r>
            <w:r>
              <w:rPr>
                <w:spacing w:val="-2"/>
                <w:sz w:val="28"/>
              </w:rPr>
              <w:t>синквейны.</w:t>
            </w:r>
          </w:p>
          <w:p w14:paraId="095B3176">
            <w:pPr>
              <w:pStyle w:val="9"/>
              <w:spacing w:line="322" w:lineRule="exact"/>
              <w:jc w:val="both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Трудовая</w:t>
            </w:r>
            <w:r>
              <w:rPr>
                <w:b/>
                <w:spacing w:val="-4"/>
                <w:sz w:val="28"/>
                <w:u w:val="single"/>
              </w:rPr>
              <w:t xml:space="preserve"> </w:t>
            </w:r>
            <w:r>
              <w:rPr>
                <w:b/>
                <w:spacing w:val="-2"/>
                <w:sz w:val="28"/>
                <w:u w:val="single"/>
              </w:rPr>
              <w:t>деятельность</w:t>
            </w:r>
          </w:p>
          <w:p w14:paraId="606050F7">
            <w:pPr>
              <w:pStyle w:val="9"/>
              <w:ind w:right="1"/>
              <w:jc w:val="both"/>
              <w:rPr>
                <w:sz w:val="28"/>
              </w:rPr>
            </w:pPr>
            <w:r>
              <w:rPr>
                <w:sz w:val="28"/>
              </w:rPr>
              <w:t xml:space="preserve">Труд по самообслуживанию, ознакомление с трудом взрослых, хозяйственно-бытовой труд, ручной труд, </w:t>
            </w:r>
            <w:r>
              <w:rPr>
                <w:spacing w:val="-2"/>
                <w:sz w:val="28"/>
              </w:rPr>
              <w:t>дежурство</w:t>
            </w:r>
          </w:p>
          <w:p w14:paraId="30C3A80B">
            <w:pPr>
              <w:pStyle w:val="9"/>
              <w:spacing w:before="2" w:line="322" w:lineRule="exact"/>
              <w:jc w:val="both"/>
              <w:rPr>
                <w:b/>
                <w:sz w:val="28"/>
              </w:rPr>
            </w:pPr>
            <w:r>
              <w:rPr>
                <w:b/>
                <w:spacing w:val="17"/>
                <w:sz w:val="28"/>
                <w:u w:val="single"/>
              </w:rPr>
              <w:t xml:space="preserve"> </w:t>
            </w:r>
            <w:r>
              <w:rPr>
                <w:b/>
                <w:spacing w:val="-2"/>
                <w:sz w:val="28"/>
                <w:u w:val="single"/>
              </w:rPr>
              <w:t>Познавательно-исследовательская</w:t>
            </w:r>
            <w:r>
              <w:rPr>
                <w:b/>
                <w:spacing w:val="17"/>
                <w:sz w:val="28"/>
                <w:u w:val="single"/>
              </w:rPr>
              <w:t xml:space="preserve"> </w:t>
            </w:r>
            <w:r>
              <w:rPr>
                <w:b/>
                <w:spacing w:val="-2"/>
                <w:sz w:val="28"/>
                <w:u w:val="single"/>
              </w:rPr>
              <w:t>деятельность</w:t>
            </w:r>
          </w:p>
          <w:p w14:paraId="5CBCE649">
            <w:pPr>
              <w:pStyle w:val="9"/>
              <w:jc w:val="both"/>
              <w:rPr>
                <w:sz w:val="28"/>
              </w:rPr>
            </w:pPr>
            <w:r>
              <w:rPr>
                <w:sz w:val="28"/>
              </w:rPr>
              <w:t>Наблюдение,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опыты,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экспериментирование,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решение проблемных ситуаций</w:t>
            </w:r>
          </w:p>
          <w:p w14:paraId="13230C4E">
            <w:pPr>
              <w:pStyle w:val="9"/>
              <w:spacing w:line="321" w:lineRule="exact"/>
              <w:ind w:left="69"/>
              <w:rPr>
                <w:b/>
                <w:sz w:val="28"/>
              </w:rPr>
            </w:pPr>
            <w:r>
              <w:rPr>
                <w:b/>
                <w:sz w:val="28"/>
                <w:u w:val="single"/>
              </w:rPr>
              <w:t>Изобразительная</w:t>
            </w:r>
            <w:r>
              <w:rPr>
                <w:b/>
                <w:spacing w:val="-11"/>
                <w:sz w:val="28"/>
                <w:u w:val="single"/>
              </w:rPr>
              <w:t xml:space="preserve"> </w:t>
            </w:r>
            <w:r>
              <w:rPr>
                <w:b/>
                <w:spacing w:val="-2"/>
                <w:sz w:val="28"/>
                <w:u w:val="single"/>
              </w:rPr>
              <w:t>деятельность</w:t>
            </w:r>
          </w:p>
          <w:p w14:paraId="68D2537F">
            <w:pPr>
              <w:pStyle w:val="9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Рисование,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лепка,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аппликация</w:t>
            </w:r>
          </w:p>
          <w:p w14:paraId="4C021679">
            <w:pPr>
              <w:pStyle w:val="9"/>
              <w:spacing w:line="322" w:lineRule="exact"/>
              <w:ind w:left="6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  <w:u w:val="single"/>
              </w:rPr>
              <w:t>Музыкально-художественная</w:t>
            </w:r>
            <w:r>
              <w:rPr>
                <w:b/>
                <w:spacing w:val="27"/>
                <w:sz w:val="28"/>
                <w:u w:val="single"/>
              </w:rPr>
              <w:t xml:space="preserve"> </w:t>
            </w:r>
            <w:r>
              <w:rPr>
                <w:b/>
                <w:spacing w:val="-2"/>
                <w:sz w:val="28"/>
                <w:u w:val="single"/>
              </w:rPr>
              <w:t>деятельность</w:t>
            </w:r>
          </w:p>
          <w:p w14:paraId="7892F881">
            <w:pPr>
              <w:pStyle w:val="9"/>
              <w:rPr>
                <w:sz w:val="28"/>
              </w:rPr>
            </w:pPr>
            <w:r>
              <w:rPr>
                <w:sz w:val="28"/>
              </w:rPr>
              <w:t>Музыкальные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игры</w:t>
            </w:r>
          </w:p>
          <w:p w14:paraId="731ABC0A">
            <w:pPr>
              <w:pStyle w:val="9"/>
              <w:spacing w:before="2" w:line="322" w:lineRule="exact"/>
              <w:rPr>
                <w:b/>
                <w:sz w:val="28"/>
              </w:rPr>
            </w:pPr>
            <w:r>
              <w:rPr>
                <w:b/>
                <w:sz w:val="28"/>
                <w:u w:val="single"/>
              </w:rPr>
              <w:t>Восприятие</w:t>
            </w:r>
            <w:r>
              <w:rPr>
                <w:b/>
                <w:spacing w:val="-13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художественной</w:t>
            </w:r>
            <w:r>
              <w:rPr>
                <w:b/>
                <w:spacing w:val="-10"/>
                <w:sz w:val="28"/>
                <w:u w:val="single"/>
              </w:rPr>
              <w:t xml:space="preserve"> </w:t>
            </w:r>
            <w:r>
              <w:rPr>
                <w:b/>
                <w:spacing w:val="-2"/>
                <w:sz w:val="28"/>
                <w:u w:val="single"/>
              </w:rPr>
              <w:t>литературы</w:t>
            </w:r>
          </w:p>
          <w:p w14:paraId="4C5DB194">
            <w:pPr>
              <w:pStyle w:val="9"/>
              <w:tabs>
                <w:tab w:val="left" w:pos="1189"/>
                <w:tab w:val="left" w:pos="2403"/>
                <w:tab w:val="left" w:pos="2597"/>
                <w:tab w:val="left" w:pos="3492"/>
                <w:tab w:val="left" w:pos="3704"/>
                <w:tab w:val="left" w:pos="5270"/>
                <w:tab w:val="left" w:pos="5726"/>
                <w:tab w:val="left" w:pos="5757"/>
              </w:tabs>
              <w:ind w:right="1"/>
              <w:rPr>
                <w:sz w:val="28"/>
              </w:rPr>
            </w:pPr>
            <w:r>
              <w:rPr>
                <w:spacing w:val="-2"/>
                <w:sz w:val="28"/>
              </w:rPr>
              <w:t>Чтение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стихов,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загадок,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поговорок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рассказов </w:t>
            </w:r>
            <w:r>
              <w:rPr>
                <w:sz w:val="28"/>
              </w:rPr>
              <w:t>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пользе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питания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для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формирования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привычки</w:t>
            </w:r>
          </w:p>
          <w:p w14:paraId="495B851A">
            <w:pPr>
              <w:pStyle w:val="9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здоровому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образу</w:t>
            </w:r>
            <w:r>
              <w:rPr>
                <w:spacing w:val="-2"/>
                <w:sz w:val="28"/>
              </w:rPr>
              <w:t xml:space="preserve"> жизни.</w:t>
            </w:r>
          </w:p>
        </w:tc>
      </w:tr>
      <w:tr w14:paraId="58F3C12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0" w:hRule="atLeast"/>
        </w:trPr>
        <w:tc>
          <w:tcPr>
            <w:tcW w:w="689" w:type="dxa"/>
          </w:tcPr>
          <w:p w14:paraId="01F385B3">
            <w:pPr>
              <w:pStyle w:val="9"/>
              <w:spacing w:line="317" w:lineRule="exact"/>
              <w:ind w:left="9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2381" w:type="dxa"/>
          </w:tcPr>
          <w:p w14:paraId="76D09990">
            <w:pPr>
              <w:pStyle w:val="9"/>
              <w:ind w:left="-1"/>
              <w:rPr>
                <w:sz w:val="28"/>
              </w:rPr>
            </w:pPr>
            <w:r>
              <w:rPr>
                <w:sz w:val="28"/>
              </w:rPr>
              <w:t>Взаимодействие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 </w:t>
            </w:r>
            <w:r>
              <w:rPr>
                <w:spacing w:val="-2"/>
                <w:sz w:val="28"/>
              </w:rPr>
              <w:t>родителями</w:t>
            </w:r>
          </w:p>
        </w:tc>
        <w:tc>
          <w:tcPr>
            <w:tcW w:w="6935" w:type="dxa"/>
          </w:tcPr>
          <w:p w14:paraId="15D7CD98">
            <w:pPr>
              <w:pStyle w:val="9"/>
              <w:numPr>
                <w:ilvl w:val="0"/>
                <w:numId w:val="8"/>
              </w:numPr>
              <w:tabs>
                <w:tab w:val="left" w:pos="162"/>
              </w:tabs>
              <w:spacing w:before="0" w:after="0" w:line="240" w:lineRule="auto"/>
              <w:ind w:left="0" w:right="956" w:firstLine="0"/>
              <w:jc w:val="left"/>
              <w:rPr>
                <w:sz w:val="28"/>
              </w:rPr>
            </w:pPr>
            <w:r>
              <w:rPr>
                <w:sz w:val="28"/>
              </w:rPr>
              <w:t>Памятки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родителей: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«Значение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правильного питания для роста и развития ребенка» Анкетирование родителей: «Питание в семье»</w:t>
            </w:r>
          </w:p>
          <w:p w14:paraId="2D8E8F7C">
            <w:pPr>
              <w:pStyle w:val="9"/>
              <w:numPr>
                <w:ilvl w:val="0"/>
                <w:numId w:val="8"/>
              </w:numPr>
              <w:tabs>
                <w:tab w:val="left" w:pos="162"/>
              </w:tabs>
              <w:spacing w:before="0" w:after="0" w:line="321" w:lineRule="exact"/>
              <w:ind w:left="162" w:right="0" w:hanging="162"/>
              <w:jc w:val="left"/>
              <w:rPr>
                <w:sz w:val="28"/>
              </w:rPr>
            </w:pPr>
            <w:r>
              <w:rPr>
                <w:sz w:val="28"/>
              </w:rPr>
              <w:t>Выставка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5"/>
                <w:sz w:val="28"/>
                <w:lang w:val="ru-RU"/>
              </w:rPr>
              <w:t>лэпбуков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«Азбука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здорового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питания»</w:t>
            </w:r>
          </w:p>
          <w:p w14:paraId="16E2452A">
            <w:pPr>
              <w:pStyle w:val="9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-стенгазета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«Традиции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семейного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обеда»</w:t>
            </w:r>
          </w:p>
          <w:p w14:paraId="24A2031F">
            <w:pPr>
              <w:pStyle w:val="9"/>
              <w:numPr>
                <w:ilvl w:val="0"/>
                <w:numId w:val="8"/>
              </w:numPr>
              <w:tabs>
                <w:tab w:val="left" w:pos="162"/>
              </w:tabs>
              <w:spacing w:before="0" w:after="0" w:line="240" w:lineRule="auto"/>
              <w:ind w:left="0" w:right="1" w:firstLine="0"/>
              <w:jc w:val="left"/>
              <w:rPr>
                <w:sz w:val="28"/>
              </w:rPr>
            </w:pPr>
            <w:r>
              <w:rPr>
                <w:sz w:val="28"/>
              </w:rPr>
              <w:t>выставка книжек-малышек, сделанных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руками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детей и родителей «Здоровая еда»</w:t>
            </w:r>
          </w:p>
          <w:p w14:paraId="04F0A31A">
            <w:pPr>
              <w:pStyle w:val="9"/>
              <w:spacing w:line="322" w:lineRule="exact"/>
              <w:ind w:right="15"/>
              <w:rPr>
                <w:sz w:val="28"/>
              </w:rPr>
            </w:pPr>
            <w:r>
              <w:rPr>
                <w:sz w:val="28"/>
              </w:rPr>
              <w:t>-презентация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проекта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итоговом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родительском собрании (май 202</w:t>
            </w:r>
            <w:r>
              <w:rPr>
                <w:rFonts w:hint="default"/>
                <w:sz w:val="28"/>
                <w:lang w:val="ru-RU"/>
              </w:rPr>
              <w:t>6</w:t>
            </w:r>
            <w:r>
              <w:rPr>
                <w:sz w:val="28"/>
              </w:rPr>
              <w:t>).</w:t>
            </w:r>
          </w:p>
        </w:tc>
      </w:tr>
    </w:tbl>
    <w:p w14:paraId="2B2CC2DA">
      <w:pPr>
        <w:pStyle w:val="9"/>
        <w:spacing w:after="0" w:line="322" w:lineRule="exact"/>
        <w:rPr>
          <w:sz w:val="28"/>
        </w:rPr>
        <w:sectPr>
          <w:pgSz w:w="11910" w:h="16840"/>
          <w:pgMar w:top="1080" w:right="708" w:bottom="280" w:left="992" w:header="720" w:footer="720" w:gutter="0"/>
          <w:cols w:space="720" w:num="1"/>
        </w:sectPr>
      </w:pPr>
    </w:p>
    <w:p w14:paraId="490BE5DB">
      <w:pPr>
        <w:spacing w:before="67" w:after="9"/>
        <w:ind w:left="1607" w:right="0" w:firstLine="0"/>
        <w:jc w:val="left"/>
        <w:rPr>
          <w:b/>
          <w:sz w:val="28"/>
        </w:rPr>
      </w:pPr>
      <w:r>
        <w:rPr>
          <w:b/>
          <w:sz w:val="28"/>
        </w:rPr>
        <w:t>2.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ПЛАН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МЕРОПРИЯТИЙ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ПРОЕКТА</w:t>
      </w:r>
    </w:p>
    <w:tbl>
      <w:tblPr>
        <w:tblStyle w:val="4"/>
        <w:tblW w:w="0" w:type="auto"/>
        <w:tblInd w:w="576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3"/>
        <w:gridCol w:w="3964"/>
        <w:gridCol w:w="154"/>
        <w:gridCol w:w="1887"/>
        <w:gridCol w:w="89"/>
        <w:gridCol w:w="2225"/>
      </w:tblGrid>
      <w:tr w14:paraId="4624F28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193" w:type="dxa"/>
          </w:tcPr>
          <w:p w14:paraId="2D84AE1E">
            <w:pPr>
              <w:pStyle w:val="9"/>
              <w:spacing w:line="301" w:lineRule="exact"/>
              <w:ind w:left="84" w:right="13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</w:tc>
        <w:tc>
          <w:tcPr>
            <w:tcW w:w="3964" w:type="dxa"/>
          </w:tcPr>
          <w:p w14:paraId="3D944883">
            <w:pPr>
              <w:pStyle w:val="9"/>
              <w:spacing w:line="301" w:lineRule="exact"/>
              <w:ind w:left="1125"/>
              <w:rPr>
                <w:sz w:val="28"/>
              </w:rPr>
            </w:pPr>
            <w:r>
              <w:rPr>
                <w:spacing w:val="-2"/>
                <w:sz w:val="28"/>
              </w:rPr>
              <w:t>Мероприятия</w:t>
            </w:r>
          </w:p>
        </w:tc>
        <w:tc>
          <w:tcPr>
            <w:tcW w:w="2041" w:type="dxa"/>
            <w:gridSpan w:val="2"/>
          </w:tcPr>
          <w:p w14:paraId="57FAF8F4">
            <w:pPr>
              <w:pStyle w:val="9"/>
              <w:spacing w:line="301" w:lineRule="exact"/>
              <w:ind w:left="596"/>
              <w:rPr>
                <w:sz w:val="28"/>
              </w:rPr>
            </w:pPr>
            <w:r>
              <w:rPr>
                <w:spacing w:val="-2"/>
                <w:sz w:val="28"/>
              </w:rPr>
              <w:t>Сроки</w:t>
            </w:r>
          </w:p>
        </w:tc>
        <w:tc>
          <w:tcPr>
            <w:tcW w:w="2314" w:type="dxa"/>
            <w:gridSpan w:val="2"/>
          </w:tcPr>
          <w:p w14:paraId="7E0505A1">
            <w:pPr>
              <w:pStyle w:val="9"/>
              <w:spacing w:line="301" w:lineRule="exact"/>
              <w:ind w:left="197"/>
              <w:rPr>
                <w:sz w:val="28"/>
              </w:rPr>
            </w:pPr>
            <w:r>
              <w:rPr>
                <w:spacing w:val="-2"/>
                <w:sz w:val="28"/>
              </w:rPr>
              <w:t>Ответственные</w:t>
            </w:r>
          </w:p>
        </w:tc>
      </w:tr>
      <w:tr w14:paraId="3B8A821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9512" w:type="dxa"/>
            <w:gridSpan w:val="6"/>
          </w:tcPr>
          <w:p w14:paraId="463F5DA1">
            <w:pPr>
              <w:pStyle w:val="9"/>
              <w:spacing w:line="303" w:lineRule="exact"/>
              <w:ind w:right="5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Подготовительный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этап</w:t>
            </w:r>
          </w:p>
        </w:tc>
      </w:tr>
      <w:tr w14:paraId="56DF1D4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0" w:hRule="atLeast"/>
        </w:trPr>
        <w:tc>
          <w:tcPr>
            <w:tcW w:w="1193" w:type="dxa"/>
          </w:tcPr>
          <w:p w14:paraId="734C4073">
            <w:pPr>
              <w:pStyle w:val="9"/>
              <w:spacing w:line="223" w:lineRule="exact"/>
              <w:ind w:left="103" w:right="1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964" w:type="dxa"/>
          </w:tcPr>
          <w:p w14:paraId="595BCF5F">
            <w:pPr>
              <w:pStyle w:val="9"/>
              <w:ind w:left="-1"/>
              <w:rPr>
                <w:sz w:val="28"/>
              </w:rPr>
            </w:pPr>
            <w:r>
              <w:rPr>
                <w:sz w:val="28"/>
              </w:rPr>
              <w:t>Выявление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представлений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детей об основах правильного</w:t>
            </w:r>
          </w:p>
          <w:p w14:paraId="06C4A5EC">
            <w:pPr>
              <w:pStyle w:val="9"/>
              <w:spacing w:line="321" w:lineRule="exact"/>
              <w:ind w:left="-1"/>
              <w:rPr>
                <w:sz w:val="28"/>
              </w:rPr>
            </w:pPr>
            <w:r>
              <w:rPr>
                <w:spacing w:val="-2"/>
                <w:sz w:val="28"/>
              </w:rPr>
              <w:t>питания;</w:t>
            </w:r>
          </w:p>
          <w:p w14:paraId="7685F397">
            <w:pPr>
              <w:pStyle w:val="9"/>
              <w:ind w:left="-1"/>
              <w:rPr>
                <w:sz w:val="28"/>
              </w:rPr>
            </w:pPr>
            <w:r>
              <w:rPr>
                <w:sz w:val="28"/>
              </w:rPr>
              <w:t>подбор литературы, иллюстраций,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презентаций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 данной теме,</w:t>
            </w:r>
          </w:p>
          <w:p w14:paraId="722DD2E3">
            <w:pPr>
              <w:pStyle w:val="9"/>
              <w:ind w:left="-1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плана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мероприятий по реализации проекта; консультация для родителей о</w:t>
            </w:r>
          </w:p>
          <w:p w14:paraId="76BAB0B6">
            <w:pPr>
              <w:pStyle w:val="9"/>
              <w:spacing w:line="310" w:lineRule="exact"/>
              <w:ind w:left="-1"/>
              <w:rPr>
                <w:sz w:val="28"/>
              </w:rPr>
            </w:pPr>
            <w:r>
              <w:rPr>
                <w:sz w:val="28"/>
              </w:rPr>
              <w:t>целях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задачах</w:t>
            </w:r>
            <w:r>
              <w:rPr>
                <w:spacing w:val="-2"/>
                <w:sz w:val="28"/>
              </w:rPr>
              <w:t xml:space="preserve"> проекта</w:t>
            </w:r>
          </w:p>
        </w:tc>
        <w:tc>
          <w:tcPr>
            <w:tcW w:w="2041" w:type="dxa"/>
            <w:gridSpan w:val="2"/>
          </w:tcPr>
          <w:p w14:paraId="7F534D04">
            <w:pPr>
              <w:pStyle w:val="9"/>
              <w:spacing w:line="315" w:lineRule="exact"/>
              <w:ind w:left="-2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2314" w:type="dxa"/>
            <w:gridSpan w:val="2"/>
          </w:tcPr>
          <w:p w14:paraId="23CCC052">
            <w:pPr>
              <w:pStyle w:val="9"/>
              <w:ind w:left="159" w:right="168" w:firstLine="18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Воспитатели, </w:t>
            </w:r>
            <w:r>
              <w:rPr>
                <w:sz w:val="28"/>
              </w:rPr>
              <w:t>члены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комиссии</w:t>
            </w:r>
          </w:p>
          <w:p w14:paraId="04FD53B6">
            <w:pPr>
              <w:pStyle w:val="9"/>
              <w:ind w:right="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по питанию </w:t>
            </w:r>
            <w:r>
              <w:rPr>
                <w:spacing w:val="-2"/>
                <w:sz w:val="28"/>
              </w:rPr>
              <w:t>Управляющего совета</w:t>
            </w:r>
          </w:p>
        </w:tc>
      </w:tr>
      <w:tr w14:paraId="105B194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512" w:type="dxa"/>
            <w:gridSpan w:val="6"/>
          </w:tcPr>
          <w:p w14:paraId="2D84A2F1">
            <w:pPr>
              <w:pStyle w:val="9"/>
              <w:spacing w:line="301" w:lineRule="exact"/>
              <w:ind w:left="2" w:right="5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Основной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этап</w:t>
            </w:r>
          </w:p>
        </w:tc>
      </w:tr>
      <w:tr w14:paraId="7196CF3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193" w:type="dxa"/>
            <w:vMerge w:val="restart"/>
          </w:tcPr>
          <w:p w14:paraId="584E3BA8">
            <w:pPr>
              <w:pStyle w:val="9"/>
              <w:spacing w:line="223" w:lineRule="exact"/>
              <w:ind w:left="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 w14:paraId="1440DFDD">
            <w:pPr>
              <w:pStyle w:val="9"/>
              <w:rPr>
                <w:b/>
                <w:sz w:val="20"/>
              </w:rPr>
            </w:pPr>
          </w:p>
          <w:p w14:paraId="21ED12D9">
            <w:pPr>
              <w:pStyle w:val="9"/>
              <w:rPr>
                <w:b/>
                <w:sz w:val="20"/>
              </w:rPr>
            </w:pPr>
          </w:p>
          <w:p w14:paraId="7AE0B8E0">
            <w:pPr>
              <w:pStyle w:val="9"/>
              <w:rPr>
                <w:b/>
                <w:sz w:val="20"/>
              </w:rPr>
            </w:pPr>
          </w:p>
          <w:p w14:paraId="3C43CE52">
            <w:pPr>
              <w:pStyle w:val="9"/>
              <w:rPr>
                <w:b/>
                <w:sz w:val="20"/>
              </w:rPr>
            </w:pPr>
          </w:p>
          <w:p w14:paraId="37B5C54E">
            <w:pPr>
              <w:pStyle w:val="9"/>
              <w:spacing w:before="98"/>
              <w:rPr>
                <w:b/>
                <w:sz w:val="20"/>
              </w:rPr>
            </w:pPr>
          </w:p>
          <w:p w14:paraId="7C0F18A1">
            <w:pPr>
              <w:pStyle w:val="9"/>
              <w:ind w:left="9"/>
              <w:rPr>
                <w:sz w:val="2"/>
              </w:rPr>
            </w:pPr>
            <w:r>
              <w:rPr>
                <w:color w:val="FF0000"/>
                <w:spacing w:val="-5"/>
                <w:sz w:val="2"/>
              </w:rPr>
              <w:t>22</w:t>
            </w:r>
          </w:p>
        </w:tc>
        <w:tc>
          <w:tcPr>
            <w:tcW w:w="6094" w:type="dxa"/>
            <w:gridSpan w:val="4"/>
          </w:tcPr>
          <w:p w14:paraId="55D69390">
            <w:pPr>
              <w:pStyle w:val="9"/>
              <w:spacing w:line="315" w:lineRule="exact"/>
              <w:ind w:left="-1"/>
              <w:rPr>
                <w:sz w:val="28"/>
              </w:rPr>
            </w:pPr>
            <w:r>
              <w:rPr>
                <w:spacing w:val="-2"/>
                <w:sz w:val="28"/>
              </w:rPr>
              <w:t>Занятия:</w:t>
            </w:r>
          </w:p>
        </w:tc>
        <w:tc>
          <w:tcPr>
            <w:tcW w:w="2225" w:type="dxa"/>
          </w:tcPr>
          <w:p w14:paraId="0B0F993D">
            <w:pPr>
              <w:pStyle w:val="9"/>
              <w:rPr>
                <w:sz w:val="28"/>
              </w:rPr>
            </w:pPr>
          </w:p>
        </w:tc>
      </w:tr>
      <w:tr w14:paraId="609C23C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0" w:hRule="atLeast"/>
        </w:trPr>
        <w:tc>
          <w:tcPr>
            <w:tcW w:w="1193" w:type="dxa"/>
            <w:vMerge w:val="continue"/>
            <w:tcBorders>
              <w:top w:val="nil"/>
            </w:tcBorders>
          </w:tcPr>
          <w:p w14:paraId="216DB341">
            <w:pPr>
              <w:rPr>
                <w:sz w:val="2"/>
                <w:szCs w:val="2"/>
              </w:rPr>
            </w:pPr>
          </w:p>
        </w:tc>
        <w:tc>
          <w:tcPr>
            <w:tcW w:w="4118" w:type="dxa"/>
            <w:gridSpan w:val="2"/>
          </w:tcPr>
          <w:p w14:paraId="433A10A6">
            <w:pPr>
              <w:pStyle w:val="9"/>
              <w:numPr>
                <w:ilvl w:val="0"/>
                <w:numId w:val="9"/>
              </w:numPr>
              <w:tabs>
                <w:tab w:val="left" w:pos="231"/>
              </w:tabs>
              <w:spacing w:before="0" w:after="0" w:line="317" w:lineRule="exact"/>
              <w:ind w:left="231" w:right="0" w:hanging="232"/>
              <w:jc w:val="left"/>
              <w:rPr>
                <w:sz w:val="28"/>
              </w:rPr>
            </w:pPr>
            <w:r>
              <w:rPr>
                <w:sz w:val="28"/>
              </w:rPr>
              <w:t>«Самые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полезные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продукты»;</w:t>
            </w:r>
          </w:p>
          <w:p w14:paraId="76C02D99">
            <w:pPr>
              <w:pStyle w:val="9"/>
              <w:numPr>
                <w:ilvl w:val="0"/>
                <w:numId w:val="9"/>
              </w:numPr>
              <w:tabs>
                <w:tab w:val="left" w:pos="231"/>
              </w:tabs>
              <w:spacing w:before="0" w:after="0" w:line="240" w:lineRule="auto"/>
              <w:ind w:left="-1" w:right="549" w:firstLine="0"/>
              <w:jc w:val="left"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Овощи,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ягоды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фрукты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 витаминные продукты»;</w:t>
            </w:r>
          </w:p>
          <w:p w14:paraId="78F32F28">
            <w:pPr>
              <w:pStyle w:val="9"/>
              <w:numPr>
                <w:ilvl w:val="0"/>
                <w:numId w:val="9"/>
              </w:numPr>
              <w:tabs>
                <w:tab w:val="left" w:pos="161"/>
              </w:tabs>
              <w:spacing w:before="0" w:after="0" w:line="321" w:lineRule="exact"/>
              <w:ind w:left="161" w:right="0" w:hanging="162"/>
              <w:jc w:val="left"/>
              <w:rPr>
                <w:sz w:val="28"/>
              </w:rPr>
            </w:pPr>
            <w:r>
              <w:rPr>
                <w:sz w:val="28"/>
              </w:rPr>
              <w:t>«Экскурсия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кухню»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другие</w:t>
            </w:r>
          </w:p>
        </w:tc>
        <w:tc>
          <w:tcPr>
            <w:tcW w:w="1976" w:type="dxa"/>
            <w:gridSpan w:val="2"/>
          </w:tcPr>
          <w:p w14:paraId="010F586D">
            <w:pPr>
              <w:pStyle w:val="9"/>
              <w:spacing w:line="317" w:lineRule="exact"/>
              <w:ind w:left="65"/>
              <w:rPr>
                <w:sz w:val="28"/>
              </w:rPr>
            </w:pPr>
            <w:r>
              <w:rPr>
                <w:spacing w:val="-2"/>
                <w:sz w:val="28"/>
              </w:rPr>
              <w:t>Сентябрь-</w:t>
            </w:r>
            <w:r>
              <w:rPr>
                <w:spacing w:val="-5"/>
                <w:sz w:val="28"/>
              </w:rPr>
              <w:t>май</w:t>
            </w:r>
          </w:p>
        </w:tc>
        <w:tc>
          <w:tcPr>
            <w:tcW w:w="2225" w:type="dxa"/>
          </w:tcPr>
          <w:p w14:paraId="1752FCF9">
            <w:pPr>
              <w:pStyle w:val="9"/>
              <w:rPr>
                <w:b/>
                <w:sz w:val="28"/>
              </w:rPr>
            </w:pPr>
          </w:p>
          <w:p w14:paraId="0069402A">
            <w:pPr>
              <w:pStyle w:val="9"/>
              <w:spacing w:before="147"/>
              <w:rPr>
                <w:b/>
                <w:sz w:val="28"/>
              </w:rPr>
            </w:pPr>
          </w:p>
          <w:p w14:paraId="637D66C6">
            <w:pPr>
              <w:pStyle w:val="9"/>
              <w:spacing w:before="1"/>
              <w:ind w:left="298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Воспитатели</w:t>
            </w:r>
          </w:p>
        </w:tc>
      </w:tr>
      <w:tr w14:paraId="6E787EE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8" w:hRule="atLeast"/>
        </w:trPr>
        <w:tc>
          <w:tcPr>
            <w:tcW w:w="1193" w:type="dxa"/>
          </w:tcPr>
          <w:p w14:paraId="1E0EE4C8">
            <w:pPr>
              <w:pStyle w:val="9"/>
              <w:rPr>
                <w:b/>
                <w:sz w:val="2"/>
              </w:rPr>
            </w:pPr>
          </w:p>
          <w:p w14:paraId="59C1784A">
            <w:pPr>
              <w:pStyle w:val="9"/>
              <w:rPr>
                <w:b/>
                <w:sz w:val="2"/>
              </w:rPr>
            </w:pPr>
          </w:p>
          <w:p w14:paraId="4F94C2BB">
            <w:pPr>
              <w:pStyle w:val="9"/>
              <w:rPr>
                <w:b/>
                <w:sz w:val="2"/>
              </w:rPr>
            </w:pPr>
          </w:p>
          <w:p w14:paraId="7F85926D">
            <w:pPr>
              <w:pStyle w:val="9"/>
              <w:rPr>
                <w:b/>
                <w:sz w:val="2"/>
              </w:rPr>
            </w:pPr>
          </w:p>
          <w:p w14:paraId="49141D2E">
            <w:pPr>
              <w:pStyle w:val="9"/>
              <w:rPr>
                <w:b/>
                <w:sz w:val="2"/>
              </w:rPr>
            </w:pPr>
          </w:p>
          <w:p w14:paraId="595ECA0A">
            <w:pPr>
              <w:pStyle w:val="9"/>
              <w:rPr>
                <w:b/>
                <w:sz w:val="2"/>
              </w:rPr>
            </w:pPr>
          </w:p>
          <w:p w14:paraId="0E3953DD">
            <w:pPr>
              <w:pStyle w:val="9"/>
              <w:rPr>
                <w:b/>
                <w:sz w:val="2"/>
              </w:rPr>
            </w:pPr>
          </w:p>
          <w:p w14:paraId="47D585FE">
            <w:pPr>
              <w:pStyle w:val="9"/>
              <w:rPr>
                <w:b/>
                <w:sz w:val="2"/>
              </w:rPr>
            </w:pPr>
          </w:p>
          <w:p w14:paraId="76BA5C35">
            <w:pPr>
              <w:pStyle w:val="9"/>
              <w:rPr>
                <w:b/>
                <w:sz w:val="2"/>
              </w:rPr>
            </w:pPr>
          </w:p>
          <w:p w14:paraId="1F9EC497">
            <w:pPr>
              <w:pStyle w:val="9"/>
              <w:rPr>
                <w:b/>
                <w:sz w:val="2"/>
              </w:rPr>
            </w:pPr>
          </w:p>
          <w:p w14:paraId="20837525">
            <w:pPr>
              <w:pStyle w:val="9"/>
              <w:spacing w:before="21"/>
              <w:rPr>
                <w:b/>
                <w:sz w:val="2"/>
              </w:rPr>
            </w:pPr>
          </w:p>
          <w:p w14:paraId="48B7C900">
            <w:pPr>
              <w:pStyle w:val="9"/>
              <w:ind w:left="9"/>
              <w:rPr>
                <w:sz w:val="2"/>
              </w:rPr>
            </w:pPr>
            <w:r>
              <w:rPr>
                <w:color w:val="FF0000"/>
                <w:spacing w:val="-2"/>
                <w:sz w:val="2"/>
              </w:rPr>
              <w:t>22222222222222222222222222</w:t>
            </w:r>
          </w:p>
          <w:p w14:paraId="152C7DE9">
            <w:pPr>
              <w:pStyle w:val="9"/>
              <w:rPr>
                <w:b/>
                <w:sz w:val="2"/>
              </w:rPr>
            </w:pPr>
          </w:p>
          <w:p w14:paraId="0A70DB06">
            <w:pPr>
              <w:pStyle w:val="9"/>
              <w:rPr>
                <w:b/>
                <w:sz w:val="2"/>
              </w:rPr>
            </w:pPr>
          </w:p>
          <w:p w14:paraId="44FF3C63">
            <w:pPr>
              <w:pStyle w:val="9"/>
              <w:rPr>
                <w:b/>
                <w:sz w:val="2"/>
              </w:rPr>
            </w:pPr>
          </w:p>
          <w:p w14:paraId="4B8BCBD6">
            <w:pPr>
              <w:pStyle w:val="9"/>
              <w:rPr>
                <w:b/>
                <w:sz w:val="2"/>
              </w:rPr>
            </w:pPr>
          </w:p>
          <w:p w14:paraId="1353E371">
            <w:pPr>
              <w:pStyle w:val="9"/>
              <w:rPr>
                <w:b/>
                <w:sz w:val="2"/>
              </w:rPr>
            </w:pPr>
          </w:p>
          <w:p w14:paraId="44247020">
            <w:pPr>
              <w:pStyle w:val="9"/>
              <w:rPr>
                <w:b/>
                <w:sz w:val="2"/>
              </w:rPr>
            </w:pPr>
          </w:p>
          <w:p w14:paraId="43353413">
            <w:pPr>
              <w:pStyle w:val="9"/>
              <w:rPr>
                <w:b/>
                <w:sz w:val="2"/>
              </w:rPr>
            </w:pPr>
          </w:p>
          <w:p w14:paraId="3F3ADFF8">
            <w:pPr>
              <w:pStyle w:val="9"/>
              <w:rPr>
                <w:b/>
                <w:sz w:val="2"/>
              </w:rPr>
            </w:pPr>
          </w:p>
          <w:p w14:paraId="35DCE90D">
            <w:pPr>
              <w:pStyle w:val="9"/>
              <w:rPr>
                <w:b/>
                <w:sz w:val="2"/>
              </w:rPr>
            </w:pPr>
          </w:p>
          <w:p w14:paraId="26045F47">
            <w:pPr>
              <w:pStyle w:val="9"/>
              <w:rPr>
                <w:b/>
                <w:sz w:val="2"/>
              </w:rPr>
            </w:pPr>
          </w:p>
          <w:p w14:paraId="61CFCE0A">
            <w:pPr>
              <w:pStyle w:val="9"/>
              <w:rPr>
                <w:b/>
                <w:sz w:val="2"/>
              </w:rPr>
            </w:pPr>
          </w:p>
          <w:p w14:paraId="32D8A91F">
            <w:pPr>
              <w:pStyle w:val="9"/>
              <w:rPr>
                <w:b/>
                <w:sz w:val="2"/>
              </w:rPr>
            </w:pPr>
          </w:p>
          <w:p w14:paraId="0E62DECF">
            <w:pPr>
              <w:pStyle w:val="9"/>
              <w:rPr>
                <w:b/>
                <w:sz w:val="2"/>
              </w:rPr>
            </w:pPr>
          </w:p>
          <w:p w14:paraId="1F5A5E7D">
            <w:pPr>
              <w:pStyle w:val="9"/>
              <w:rPr>
                <w:b/>
                <w:sz w:val="2"/>
              </w:rPr>
            </w:pPr>
          </w:p>
          <w:p w14:paraId="49279964">
            <w:pPr>
              <w:pStyle w:val="9"/>
              <w:rPr>
                <w:b/>
                <w:sz w:val="2"/>
              </w:rPr>
            </w:pPr>
          </w:p>
          <w:p w14:paraId="17C5B3F5">
            <w:pPr>
              <w:pStyle w:val="9"/>
              <w:rPr>
                <w:b/>
                <w:sz w:val="2"/>
              </w:rPr>
            </w:pPr>
          </w:p>
          <w:p w14:paraId="12CC13A4">
            <w:pPr>
              <w:pStyle w:val="9"/>
              <w:rPr>
                <w:b/>
                <w:sz w:val="2"/>
              </w:rPr>
            </w:pPr>
          </w:p>
          <w:p w14:paraId="49E57D23">
            <w:pPr>
              <w:pStyle w:val="9"/>
              <w:rPr>
                <w:b/>
                <w:sz w:val="2"/>
              </w:rPr>
            </w:pPr>
          </w:p>
          <w:p w14:paraId="4BDB32C6">
            <w:pPr>
              <w:pStyle w:val="9"/>
              <w:rPr>
                <w:b/>
                <w:sz w:val="2"/>
              </w:rPr>
            </w:pPr>
          </w:p>
          <w:p w14:paraId="1B228C69">
            <w:pPr>
              <w:pStyle w:val="9"/>
              <w:rPr>
                <w:b/>
                <w:sz w:val="2"/>
              </w:rPr>
            </w:pPr>
          </w:p>
          <w:p w14:paraId="637D15BF">
            <w:pPr>
              <w:pStyle w:val="9"/>
              <w:rPr>
                <w:b/>
                <w:sz w:val="2"/>
              </w:rPr>
            </w:pPr>
          </w:p>
          <w:p w14:paraId="44844616">
            <w:pPr>
              <w:pStyle w:val="9"/>
              <w:ind w:left="9"/>
              <w:rPr>
                <w:sz w:val="2"/>
              </w:rPr>
            </w:pPr>
            <w:r>
              <w:rPr>
                <w:color w:val="FF0000"/>
                <w:spacing w:val="-10"/>
                <w:sz w:val="2"/>
              </w:rPr>
              <w:t>2</w:t>
            </w:r>
          </w:p>
          <w:p w14:paraId="2C78837E">
            <w:pPr>
              <w:pStyle w:val="9"/>
              <w:rPr>
                <w:b/>
                <w:sz w:val="2"/>
              </w:rPr>
            </w:pPr>
          </w:p>
          <w:p w14:paraId="25D32C5E">
            <w:pPr>
              <w:pStyle w:val="9"/>
              <w:rPr>
                <w:b/>
                <w:sz w:val="2"/>
              </w:rPr>
            </w:pPr>
          </w:p>
          <w:p w14:paraId="6D7AB67E">
            <w:pPr>
              <w:pStyle w:val="9"/>
              <w:rPr>
                <w:b/>
                <w:sz w:val="2"/>
              </w:rPr>
            </w:pPr>
          </w:p>
          <w:p w14:paraId="30EE7222">
            <w:pPr>
              <w:pStyle w:val="9"/>
              <w:rPr>
                <w:b/>
                <w:sz w:val="2"/>
              </w:rPr>
            </w:pPr>
          </w:p>
          <w:p w14:paraId="16A08181">
            <w:pPr>
              <w:pStyle w:val="9"/>
              <w:rPr>
                <w:b/>
                <w:sz w:val="2"/>
              </w:rPr>
            </w:pPr>
          </w:p>
          <w:p w14:paraId="60A5BD18">
            <w:pPr>
              <w:pStyle w:val="9"/>
              <w:rPr>
                <w:b/>
                <w:sz w:val="2"/>
              </w:rPr>
            </w:pPr>
          </w:p>
          <w:p w14:paraId="76A76998">
            <w:pPr>
              <w:pStyle w:val="9"/>
              <w:rPr>
                <w:b/>
                <w:sz w:val="2"/>
              </w:rPr>
            </w:pPr>
          </w:p>
          <w:p w14:paraId="5630748B">
            <w:pPr>
              <w:pStyle w:val="9"/>
              <w:rPr>
                <w:b/>
                <w:sz w:val="2"/>
              </w:rPr>
            </w:pPr>
          </w:p>
          <w:p w14:paraId="09CAB2C0">
            <w:pPr>
              <w:pStyle w:val="9"/>
              <w:spacing w:before="1"/>
              <w:rPr>
                <w:b/>
                <w:sz w:val="2"/>
              </w:rPr>
            </w:pPr>
          </w:p>
          <w:p w14:paraId="77EE85A9">
            <w:pPr>
              <w:pStyle w:val="9"/>
              <w:ind w:left="9"/>
              <w:rPr>
                <w:sz w:val="2"/>
              </w:rPr>
            </w:pPr>
            <w:r>
              <w:rPr>
                <w:color w:val="FF0000"/>
                <w:spacing w:val="-10"/>
                <w:sz w:val="2"/>
              </w:rPr>
              <w:t>2</w:t>
            </w:r>
          </w:p>
        </w:tc>
        <w:tc>
          <w:tcPr>
            <w:tcW w:w="4118" w:type="dxa"/>
            <w:gridSpan w:val="2"/>
          </w:tcPr>
          <w:p w14:paraId="65747C78">
            <w:pPr>
              <w:pStyle w:val="9"/>
              <w:ind w:left="-1"/>
              <w:rPr>
                <w:sz w:val="28"/>
              </w:rPr>
            </w:pPr>
            <w:r>
              <w:rPr>
                <w:sz w:val="28"/>
              </w:rPr>
              <w:t>Физкультурно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оздоровительные </w:t>
            </w:r>
            <w:r>
              <w:rPr>
                <w:spacing w:val="-2"/>
                <w:sz w:val="28"/>
              </w:rPr>
              <w:t>мероприятия</w:t>
            </w:r>
          </w:p>
          <w:p w14:paraId="7D2652DF">
            <w:pPr>
              <w:pStyle w:val="9"/>
              <w:ind w:left="-1" w:right="1003"/>
              <w:rPr>
                <w:sz w:val="28"/>
              </w:rPr>
            </w:pPr>
            <w:r>
              <w:rPr>
                <w:sz w:val="28"/>
              </w:rPr>
              <w:t>«Путешествие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страну </w:t>
            </w:r>
            <w:r>
              <w:rPr>
                <w:spacing w:val="-2"/>
                <w:sz w:val="28"/>
              </w:rPr>
              <w:t xml:space="preserve">Витаминию», </w:t>
            </w:r>
            <w:r>
              <w:rPr>
                <w:sz w:val="28"/>
              </w:rPr>
              <w:t>Спортивный праздник:</w:t>
            </w:r>
          </w:p>
          <w:p w14:paraId="4E3FA1E3">
            <w:pPr>
              <w:pStyle w:val="9"/>
              <w:ind w:left="-1"/>
              <w:rPr>
                <w:sz w:val="28"/>
              </w:rPr>
            </w:pPr>
            <w:r>
              <w:rPr>
                <w:sz w:val="28"/>
              </w:rPr>
              <w:t>«Сильные,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смелые,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ловкие, </w:t>
            </w:r>
            <w:r>
              <w:rPr>
                <w:spacing w:val="-2"/>
                <w:sz w:val="28"/>
              </w:rPr>
              <w:t>умелые»</w:t>
            </w:r>
          </w:p>
          <w:p w14:paraId="38906528">
            <w:pPr>
              <w:pStyle w:val="9"/>
              <w:spacing w:line="324" w:lineRule="exact"/>
              <w:ind w:left="-1"/>
              <w:rPr>
                <w:sz w:val="28"/>
              </w:rPr>
            </w:pPr>
            <w:r>
              <w:rPr>
                <w:sz w:val="28"/>
              </w:rPr>
              <w:t>Подвижные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игровые </w:t>
            </w:r>
            <w:r>
              <w:rPr>
                <w:spacing w:val="-2"/>
                <w:sz w:val="28"/>
              </w:rPr>
              <w:t>упражнения</w:t>
            </w:r>
          </w:p>
        </w:tc>
        <w:tc>
          <w:tcPr>
            <w:tcW w:w="1976" w:type="dxa"/>
            <w:gridSpan w:val="2"/>
          </w:tcPr>
          <w:p w14:paraId="2A33FC80">
            <w:pPr>
              <w:pStyle w:val="9"/>
              <w:spacing w:before="223"/>
              <w:rPr>
                <w:b/>
                <w:sz w:val="28"/>
              </w:rPr>
            </w:pPr>
          </w:p>
          <w:p w14:paraId="42A3AF32">
            <w:pPr>
              <w:pStyle w:val="9"/>
              <w:spacing w:line="720" w:lineRule="auto"/>
              <w:ind w:left="-5" w:right="1017"/>
              <w:rPr>
                <w:sz w:val="28"/>
              </w:rPr>
            </w:pPr>
            <w:r>
              <w:rPr>
                <w:spacing w:val="-2"/>
                <w:sz w:val="28"/>
              </w:rPr>
              <w:t>октябрь ноябрь</w:t>
            </w:r>
          </w:p>
        </w:tc>
        <w:tc>
          <w:tcPr>
            <w:tcW w:w="2225" w:type="dxa"/>
          </w:tcPr>
          <w:p w14:paraId="4DEC86CE">
            <w:pPr>
              <w:pStyle w:val="9"/>
              <w:rPr>
                <w:b/>
                <w:sz w:val="28"/>
              </w:rPr>
            </w:pPr>
          </w:p>
          <w:p w14:paraId="59F106CB">
            <w:pPr>
              <w:pStyle w:val="9"/>
              <w:rPr>
                <w:b/>
                <w:sz w:val="28"/>
              </w:rPr>
            </w:pPr>
          </w:p>
          <w:p w14:paraId="688D335F">
            <w:pPr>
              <w:pStyle w:val="9"/>
              <w:spacing w:before="155"/>
              <w:rPr>
                <w:b/>
                <w:sz w:val="28"/>
              </w:rPr>
            </w:pPr>
          </w:p>
          <w:p w14:paraId="556D5F6E">
            <w:pPr>
              <w:pStyle w:val="9"/>
              <w:ind w:left="298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Воспитатели</w:t>
            </w:r>
          </w:p>
        </w:tc>
      </w:tr>
      <w:tr w14:paraId="49862D7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9" w:hRule="atLeast"/>
        </w:trPr>
        <w:tc>
          <w:tcPr>
            <w:tcW w:w="1193" w:type="dxa"/>
          </w:tcPr>
          <w:p w14:paraId="2B702875">
            <w:pPr>
              <w:pStyle w:val="9"/>
              <w:rPr>
                <w:b/>
                <w:sz w:val="2"/>
              </w:rPr>
            </w:pPr>
          </w:p>
          <w:p w14:paraId="21964737">
            <w:pPr>
              <w:pStyle w:val="9"/>
              <w:rPr>
                <w:b/>
                <w:sz w:val="2"/>
              </w:rPr>
            </w:pPr>
          </w:p>
          <w:p w14:paraId="30DD514D">
            <w:pPr>
              <w:pStyle w:val="9"/>
              <w:rPr>
                <w:b/>
                <w:sz w:val="2"/>
              </w:rPr>
            </w:pPr>
          </w:p>
          <w:p w14:paraId="79A4AA5F">
            <w:pPr>
              <w:pStyle w:val="9"/>
              <w:spacing w:before="13"/>
              <w:rPr>
                <w:b/>
                <w:sz w:val="2"/>
              </w:rPr>
            </w:pPr>
          </w:p>
          <w:p w14:paraId="393D1A40">
            <w:pPr>
              <w:pStyle w:val="9"/>
              <w:ind w:right="331"/>
              <w:jc w:val="center"/>
              <w:rPr>
                <w:sz w:val="2"/>
              </w:rPr>
            </w:pPr>
            <w:r>
              <w:rPr>
                <w:spacing w:val="-5"/>
                <w:sz w:val="2"/>
              </w:rPr>
              <w:t>1.</w:t>
            </w:r>
          </w:p>
          <w:p w14:paraId="6C3A7A16">
            <w:pPr>
              <w:pStyle w:val="9"/>
              <w:spacing w:before="22"/>
              <w:ind w:left="103" w:right="1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118" w:type="dxa"/>
            <w:gridSpan w:val="2"/>
          </w:tcPr>
          <w:p w14:paraId="596CC5BD">
            <w:pPr>
              <w:pStyle w:val="9"/>
              <w:spacing w:line="312" w:lineRule="exact"/>
              <w:ind w:left="-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Беседы:</w:t>
            </w:r>
          </w:p>
          <w:p w14:paraId="384B8A23">
            <w:pPr>
              <w:pStyle w:val="9"/>
              <w:ind w:left="-1" w:firstLine="69"/>
              <w:rPr>
                <w:sz w:val="28"/>
              </w:rPr>
            </w:pPr>
            <w:r>
              <w:rPr>
                <w:sz w:val="28"/>
              </w:rPr>
              <w:t>«О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правильном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питании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пользе </w:t>
            </w:r>
            <w:r>
              <w:rPr>
                <w:spacing w:val="-2"/>
                <w:sz w:val="28"/>
              </w:rPr>
              <w:t>витаминов».</w:t>
            </w:r>
          </w:p>
          <w:p w14:paraId="79E6EB14">
            <w:pPr>
              <w:pStyle w:val="9"/>
              <w:spacing w:before="2" w:line="322" w:lineRule="exact"/>
              <w:ind w:left="-1"/>
              <w:rPr>
                <w:sz w:val="28"/>
              </w:rPr>
            </w:pPr>
            <w:r>
              <w:rPr>
                <w:sz w:val="28"/>
              </w:rPr>
              <w:t>«Витамины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нашего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огорода»</w:t>
            </w:r>
          </w:p>
          <w:p w14:paraId="4B2282A5">
            <w:pPr>
              <w:pStyle w:val="9"/>
              <w:ind w:left="-1"/>
              <w:rPr>
                <w:i/>
                <w:sz w:val="28"/>
              </w:rPr>
            </w:pPr>
            <w:r>
              <w:rPr>
                <w:sz w:val="28"/>
              </w:rPr>
              <w:t>«В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каких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продуктах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живут </w:t>
            </w:r>
            <w:r>
              <w:rPr>
                <w:spacing w:val="-2"/>
                <w:sz w:val="28"/>
              </w:rPr>
              <w:t>витамины»</w:t>
            </w:r>
            <w:r>
              <w:rPr>
                <w:i/>
                <w:spacing w:val="-2"/>
                <w:sz w:val="28"/>
              </w:rPr>
              <w:t>;</w:t>
            </w:r>
          </w:p>
          <w:p w14:paraId="053585AD">
            <w:pPr>
              <w:pStyle w:val="9"/>
              <w:ind w:left="-1"/>
              <w:rPr>
                <w:sz w:val="28"/>
              </w:rPr>
            </w:pPr>
            <w:r>
              <w:rPr>
                <w:sz w:val="28"/>
              </w:rPr>
              <w:t>«Витамины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люблю,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быть здоровым я хочу»</w:t>
            </w:r>
          </w:p>
          <w:p w14:paraId="28DFB90C">
            <w:pPr>
              <w:pStyle w:val="9"/>
              <w:ind w:left="-1" w:right="1003"/>
              <w:rPr>
                <w:sz w:val="28"/>
              </w:rPr>
            </w:pPr>
            <w:r>
              <w:rPr>
                <w:sz w:val="28"/>
              </w:rPr>
              <w:t>«Соблюдение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столового этикета» и другие</w:t>
            </w:r>
          </w:p>
        </w:tc>
        <w:tc>
          <w:tcPr>
            <w:tcW w:w="1976" w:type="dxa"/>
            <w:gridSpan w:val="2"/>
          </w:tcPr>
          <w:p w14:paraId="0FD33B70">
            <w:pPr>
              <w:pStyle w:val="9"/>
              <w:spacing w:line="312" w:lineRule="exact"/>
              <w:ind w:left="-5"/>
              <w:rPr>
                <w:sz w:val="28"/>
              </w:rPr>
            </w:pPr>
            <w:r>
              <w:rPr>
                <w:spacing w:val="-2"/>
                <w:sz w:val="28"/>
              </w:rPr>
              <w:t>Сентябрь-</w:t>
            </w:r>
            <w:r>
              <w:rPr>
                <w:spacing w:val="-5"/>
                <w:sz w:val="28"/>
              </w:rPr>
              <w:t>май</w:t>
            </w:r>
          </w:p>
        </w:tc>
        <w:tc>
          <w:tcPr>
            <w:tcW w:w="2225" w:type="dxa"/>
          </w:tcPr>
          <w:p w14:paraId="05A0BD80">
            <w:pPr>
              <w:pStyle w:val="9"/>
              <w:spacing w:line="312" w:lineRule="exact"/>
              <w:ind w:left="298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Воспитатели</w:t>
            </w:r>
          </w:p>
        </w:tc>
      </w:tr>
    </w:tbl>
    <w:p w14:paraId="56247179">
      <w:pPr>
        <w:pStyle w:val="9"/>
        <w:spacing w:after="0" w:line="312" w:lineRule="exact"/>
        <w:rPr>
          <w:sz w:val="28"/>
        </w:rPr>
        <w:sectPr>
          <w:pgSz w:w="11910" w:h="16840"/>
          <w:pgMar w:top="1040" w:right="708" w:bottom="280" w:left="992" w:header="720" w:footer="720" w:gutter="0"/>
          <w:cols w:space="720" w:num="1"/>
        </w:sectPr>
      </w:pPr>
    </w:p>
    <w:p w14:paraId="35EB38F0">
      <w:pPr>
        <w:pStyle w:val="5"/>
        <w:spacing w:before="1"/>
        <w:rPr>
          <w:b/>
          <w:sz w:val="2"/>
        </w:rPr>
      </w:pPr>
    </w:p>
    <w:tbl>
      <w:tblPr>
        <w:tblStyle w:val="4"/>
        <w:tblW w:w="0" w:type="auto"/>
        <w:tblInd w:w="576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3"/>
        <w:gridCol w:w="4117"/>
        <w:gridCol w:w="1976"/>
        <w:gridCol w:w="2225"/>
      </w:tblGrid>
      <w:tr w14:paraId="2BB9B03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5" w:hRule="atLeast"/>
        </w:trPr>
        <w:tc>
          <w:tcPr>
            <w:tcW w:w="1193" w:type="dxa"/>
            <w:tcBorders>
              <w:top w:val="nil"/>
            </w:tcBorders>
          </w:tcPr>
          <w:p w14:paraId="4DEFB75A">
            <w:pPr>
              <w:pStyle w:val="9"/>
              <w:spacing w:line="315" w:lineRule="exact"/>
              <w:ind w:left="412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117" w:type="dxa"/>
            <w:tcBorders>
              <w:top w:val="nil"/>
            </w:tcBorders>
          </w:tcPr>
          <w:p w14:paraId="0D81B11B">
            <w:pPr>
              <w:pStyle w:val="9"/>
              <w:spacing w:line="318" w:lineRule="exact"/>
              <w:ind w:left="-1"/>
              <w:rPr>
                <w:b/>
                <w:sz w:val="28"/>
              </w:rPr>
            </w:pPr>
            <w:r>
              <w:rPr>
                <w:b/>
                <w:sz w:val="28"/>
              </w:rPr>
              <w:t>Сюжетно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ролевые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игры,</w:t>
            </w:r>
            <w:r>
              <w:rPr>
                <w:b/>
                <w:spacing w:val="-4"/>
                <w:sz w:val="28"/>
              </w:rPr>
              <w:t xml:space="preserve"> игры</w:t>
            </w:r>
          </w:p>
          <w:p w14:paraId="46B28339">
            <w:pPr>
              <w:pStyle w:val="9"/>
              <w:numPr>
                <w:ilvl w:val="0"/>
                <w:numId w:val="10"/>
              </w:numPr>
              <w:tabs>
                <w:tab w:val="left" w:pos="161"/>
              </w:tabs>
              <w:spacing w:before="0" w:after="0" w:line="321" w:lineRule="exact"/>
              <w:ind w:left="161" w:right="0" w:hanging="162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драматизации:</w:t>
            </w:r>
          </w:p>
          <w:p w14:paraId="4CBF5A35">
            <w:pPr>
              <w:pStyle w:val="9"/>
              <w:spacing w:line="322" w:lineRule="exact"/>
              <w:ind w:left="68"/>
              <w:rPr>
                <w:sz w:val="28"/>
              </w:rPr>
            </w:pPr>
            <w:r>
              <w:rPr>
                <w:spacing w:val="-2"/>
                <w:sz w:val="28"/>
              </w:rPr>
              <w:t>«Столовая»,</w:t>
            </w:r>
          </w:p>
          <w:p w14:paraId="54470BB7">
            <w:pPr>
              <w:pStyle w:val="9"/>
              <w:spacing w:line="322" w:lineRule="exact"/>
              <w:ind w:left="68"/>
              <w:rPr>
                <w:sz w:val="28"/>
              </w:rPr>
            </w:pPr>
            <w:r>
              <w:rPr>
                <w:sz w:val="28"/>
              </w:rPr>
              <w:t>«Продуктовый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магазин»,</w:t>
            </w:r>
          </w:p>
          <w:p w14:paraId="28DD8015">
            <w:pPr>
              <w:pStyle w:val="9"/>
              <w:tabs>
                <w:tab w:val="left" w:pos="1451"/>
              </w:tabs>
              <w:spacing w:line="322" w:lineRule="exact"/>
              <w:ind w:left="-1"/>
              <w:rPr>
                <w:sz w:val="28"/>
              </w:rPr>
            </w:pPr>
            <w:r>
              <w:rPr>
                <w:spacing w:val="-2"/>
                <w:sz w:val="28"/>
              </w:rPr>
              <w:t>«Магазин: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фрукты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овощи».</w:t>
            </w:r>
          </w:p>
          <w:p w14:paraId="6A27FC97">
            <w:pPr>
              <w:pStyle w:val="9"/>
              <w:numPr>
                <w:ilvl w:val="0"/>
                <w:numId w:val="10"/>
              </w:numPr>
              <w:tabs>
                <w:tab w:val="left" w:pos="230"/>
              </w:tabs>
              <w:spacing w:before="0" w:after="0" w:line="322" w:lineRule="exact"/>
              <w:ind w:left="230" w:right="0" w:hanging="162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«Кафе»</w:t>
            </w:r>
          </w:p>
          <w:p w14:paraId="0E7DBFA8">
            <w:pPr>
              <w:pStyle w:val="9"/>
              <w:numPr>
                <w:ilvl w:val="0"/>
                <w:numId w:val="10"/>
              </w:numPr>
              <w:tabs>
                <w:tab w:val="left" w:pos="161"/>
              </w:tabs>
              <w:spacing w:before="0" w:after="0" w:line="242" w:lineRule="auto"/>
              <w:ind w:left="-1" w:right="759" w:firstLine="0"/>
              <w:jc w:val="left"/>
              <w:rPr>
                <w:sz w:val="28"/>
              </w:rPr>
            </w:pPr>
            <w:r>
              <w:rPr>
                <w:sz w:val="28"/>
              </w:rPr>
              <w:t>«Приготовим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витаминный </w:t>
            </w:r>
            <w:r>
              <w:rPr>
                <w:spacing w:val="-2"/>
                <w:sz w:val="28"/>
              </w:rPr>
              <w:t>салат»</w:t>
            </w:r>
          </w:p>
          <w:p w14:paraId="33068F86">
            <w:pPr>
              <w:pStyle w:val="9"/>
              <w:numPr>
                <w:ilvl w:val="0"/>
                <w:numId w:val="10"/>
              </w:numPr>
              <w:tabs>
                <w:tab w:val="left" w:pos="161"/>
              </w:tabs>
              <w:spacing w:before="0" w:after="0" w:line="240" w:lineRule="auto"/>
              <w:ind w:left="-1" w:right="738" w:firstLine="0"/>
              <w:jc w:val="left"/>
              <w:rPr>
                <w:sz w:val="28"/>
              </w:rPr>
            </w:pPr>
            <w:r>
              <w:rPr>
                <w:sz w:val="28"/>
              </w:rPr>
              <w:t>«Фито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бар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«Витаминные </w:t>
            </w:r>
            <w:r>
              <w:rPr>
                <w:spacing w:val="-2"/>
                <w:sz w:val="28"/>
              </w:rPr>
              <w:t>напитки»</w:t>
            </w:r>
          </w:p>
          <w:p w14:paraId="12B8149C">
            <w:pPr>
              <w:pStyle w:val="9"/>
              <w:ind w:left="-1"/>
              <w:rPr>
                <w:sz w:val="28"/>
              </w:rPr>
            </w:pPr>
            <w:r>
              <w:rPr>
                <w:sz w:val="28"/>
              </w:rPr>
              <w:t>-Инсценировка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сказки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«Лиса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журавль»</w:t>
            </w:r>
          </w:p>
          <w:p w14:paraId="193DAE68">
            <w:pPr>
              <w:pStyle w:val="9"/>
              <w:ind w:left="-1"/>
              <w:rPr>
                <w:b/>
                <w:sz w:val="28"/>
              </w:rPr>
            </w:pPr>
            <w:r>
              <w:rPr>
                <w:b/>
                <w:sz w:val="28"/>
              </w:rPr>
              <w:t>Дидактические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игры.</w:t>
            </w:r>
          </w:p>
          <w:p w14:paraId="6D4B5AFA">
            <w:pPr>
              <w:pStyle w:val="9"/>
              <w:ind w:left="-1"/>
              <w:rPr>
                <w:sz w:val="28"/>
              </w:rPr>
            </w:pPr>
            <w:r>
              <w:rPr>
                <w:sz w:val="28"/>
              </w:rPr>
              <w:t>«Витамины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таблетки, которые растут на ветке»</w:t>
            </w:r>
          </w:p>
          <w:p w14:paraId="5C89AE3E">
            <w:pPr>
              <w:pStyle w:val="9"/>
              <w:ind w:left="-1"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Помогите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Незнайке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накрыть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на </w:t>
            </w:r>
            <w:r>
              <w:rPr>
                <w:spacing w:val="-2"/>
                <w:sz w:val="28"/>
              </w:rPr>
              <w:t>стол»,</w:t>
            </w:r>
          </w:p>
          <w:p w14:paraId="61876D57">
            <w:pPr>
              <w:pStyle w:val="9"/>
              <w:spacing w:line="321" w:lineRule="exact"/>
              <w:ind w:left="-1"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Четвертый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лишний»,</w:t>
            </w:r>
          </w:p>
          <w:p w14:paraId="02CB9E87">
            <w:pPr>
              <w:pStyle w:val="9"/>
              <w:ind w:left="-1" w:right="1061" w:firstLine="69"/>
              <w:rPr>
                <w:sz w:val="28"/>
              </w:rPr>
            </w:pPr>
            <w:r>
              <w:rPr>
                <w:sz w:val="28"/>
              </w:rPr>
              <w:t>«Назови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полезное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не </w:t>
            </w:r>
            <w:r>
              <w:rPr>
                <w:spacing w:val="-2"/>
                <w:sz w:val="28"/>
              </w:rPr>
              <w:t>полезное»,</w:t>
            </w:r>
          </w:p>
          <w:p w14:paraId="0F3D32DD">
            <w:pPr>
              <w:pStyle w:val="9"/>
              <w:spacing w:line="322" w:lineRule="exact"/>
              <w:ind w:left="-1"/>
              <w:rPr>
                <w:b/>
                <w:sz w:val="28"/>
              </w:rPr>
            </w:pPr>
            <w:r>
              <w:rPr>
                <w:b/>
                <w:sz w:val="28"/>
              </w:rPr>
              <w:t>Игра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викторина</w:t>
            </w:r>
          </w:p>
          <w:p w14:paraId="0B21A432">
            <w:pPr>
              <w:pStyle w:val="9"/>
              <w:numPr>
                <w:ilvl w:val="0"/>
                <w:numId w:val="10"/>
              </w:numPr>
              <w:tabs>
                <w:tab w:val="left" w:pos="161"/>
              </w:tabs>
              <w:spacing w:before="0" w:after="0" w:line="308" w:lineRule="exact"/>
              <w:ind w:left="161" w:right="0" w:hanging="162"/>
              <w:jc w:val="left"/>
              <w:rPr>
                <w:sz w:val="28"/>
              </w:rPr>
            </w:pPr>
            <w:r>
              <w:rPr>
                <w:sz w:val="28"/>
              </w:rPr>
              <w:t>«Можно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нельзя»</w:t>
            </w:r>
          </w:p>
        </w:tc>
        <w:tc>
          <w:tcPr>
            <w:tcW w:w="1976" w:type="dxa"/>
            <w:tcBorders>
              <w:top w:val="nil"/>
            </w:tcBorders>
          </w:tcPr>
          <w:p w14:paraId="02760C96">
            <w:pPr>
              <w:pStyle w:val="9"/>
              <w:ind w:left="-4"/>
              <w:rPr>
                <w:sz w:val="28"/>
              </w:rPr>
            </w:pPr>
            <w:r>
              <w:rPr>
                <w:sz w:val="28"/>
              </w:rPr>
              <w:t>Ежедневно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режимных моментах</w:t>
            </w:r>
          </w:p>
        </w:tc>
        <w:tc>
          <w:tcPr>
            <w:tcW w:w="2225" w:type="dxa"/>
            <w:tcBorders>
              <w:top w:val="nil"/>
            </w:tcBorders>
          </w:tcPr>
          <w:p w14:paraId="64DF6D3E">
            <w:pPr>
              <w:pStyle w:val="9"/>
              <w:spacing w:line="315" w:lineRule="exact"/>
              <w:ind w:right="369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Воспитатели</w:t>
            </w:r>
          </w:p>
        </w:tc>
      </w:tr>
      <w:tr w14:paraId="0D498A4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0" w:hRule="atLeast"/>
        </w:trPr>
        <w:tc>
          <w:tcPr>
            <w:tcW w:w="1193" w:type="dxa"/>
          </w:tcPr>
          <w:p w14:paraId="114960F7">
            <w:pPr>
              <w:pStyle w:val="9"/>
              <w:spacing w:before="58"/>
              <w:ind w:left="412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4117" w:type="dxa"/>
          </w:tcPr>
          <w:p w14:paraId="3F98D52B">
            <w:pPr>
              <w:pStyle w:val="9"/>
              <w:spacing w:line="315" w:lineRule="exact"/>
              <w:ind w:left="-1"/>
              <w:rPr>
                <w:b/>
                <w:sz w:val="28"/>
              </w:rPr>
            </w:pPr>
            <w:r>
              <w:rPr>
                <w:b/>
                <w:sz w:val="28"/>
              </w:rPr>
              <w:t>Изобразительное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творчество:</w:t>
            </w:r>
          </w:p>
          <w:p w14:paraId="3F10B047">
            <w:pPr>
              <w:pStyle w:val="9"/>
              <w:numPr>
                <w:ilvl w:val="0"/>
                <w:numId w:val="11"/>
              </w:numPr>
              <w:tabs>
                <w:tab w:val="left" w:pos="161"/>
              </w:tabs>
              <w:spacing w:before="0" w:after="0" w:line="242" w:lineRule="auto"/>
              <w:ind w:left="-1" w:right="32" w:firstLine="0"/>
              <w:jc w:val="left"/>
              <w:rPr>
                <w:sz w:val="28"/>
              </w:rPr>
            </w:pPr>
            <w:r>
              <w:rPr>
                <w:sz w:val="28"/>
              </w:rPr>
              <w:t>рисование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«Праздничный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стол» </w:t>
            </w:r>
            <w:r>
              <w:rPr>
                <w:spacing w:val="-2"/>
                <w:sz w:val="28"/>
              </w:rPr>
              <w:t>(рисование);</w:t>
            </w:r>
          </w:p>
          <w:p w14:paraId="6429156C">
            <w:pPr>
              <w:pStyle w:val="9"/>
              <w:numPr>
                <w:ilvl w:val="0"/>
                <w:numId w:val="11"/>
              </w:numPr>
              <w:tabs>
                <w:tab w:val="left" w:pos="230"/>
              </w:tabs>
              <w:spacing w:before="0" w:after="0" w:line="240" w:lineRule="auto"/>
              <w:ind w:left="-1" w:right="715" w:firstLine="69"/>
              <w:jc w:val="left"/>
              <w:rPr>
                <w:sz w:val="28"/>
              </w:rPr>
            </w:pPr>
            <w:r>
              <w:rPr>
                <w:sz w:val="28"/>
              </w:rPr>
              <w:t>«День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рождение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любимой игрушки» (рисование);</w:t>
            </w:r>
          </w:p>
          <w:p w14:paraId="42945322">
            <w:pPr>
              <w:pStyle w:val="9"/>
              <w:ind w:left="-1"/>
              <w:rPr>
                <w:sz w:val="28"/>
              </w:rPr>
            </w:pPr>
            <w:r>
              <w:rPr>
                <w:sz w:val="28"/>
              </w:rPr>
              <w:t>-«Корзина с овощами и фруктами»»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(коллективная </w:t>
            </w:r>
            <w:r>
              <w:rPr>
                <w:spacing w:val="-2"/>
                <w:sz w:val="28"/>
              </w:rPr>
              <w:t>аппликация);</w:t>
            </w:r>
          </w:p>
          <w:p w14:paraId="6D0BBD61">
            <w:pPr>
              <w:pStyle w:val="9"/>
              <w:numPr>
                <w:ilvl w:val="0"/>
                <w:numId w:val="11"/>
              </w:numPr>
              <w:tabs>
                <w:tab w:val="left" w:pos="161"/>
              </w:tabs>
              <w:spacing w:before="0" w:after="0" w:line="324" w:lineRule="exact"/>
              <w:ind w:left="-1" w:right="588" w:firstLine="0"/>
              <w:jc w:val="left"/>
              <w:rPr>
                <w:sz w:val="28"/>
              </w:rPr>
            </w:pPr>
            <w:r>
              <w:rPr>
                <w:sz w:val="28"/>
              </w:rPr>
              <w:t>Коллективная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деятельность лепка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«Витаминная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корзина»</w:t>
            </w:r>
          </w:p>
        </w:tc>
        <w:tc>
          <w:tcPr>
            <w:tcW w:w="1976" w:type="dxa"/>
          </w:tcPr>
          <w:p w14:paraId="5B2BF6E5">
            <w:pPr>
              <w:pStyle w:val="9"/>
              <w:ind w:left="-4"/>
              <w:rPr>
                <w:sz w:val="28"/>
              </w:rPr>
            </w:pPr>
            <w:r>
              <w:rPr>
                <w:sz w:val="28"/>
              </w:rPr>
              <w:t>Ежедневно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режимных моментах</w:t>
            </w:r>
          </w:p>
        </w:tc>
        <w:tc>
          <w:tcPr>
            <w:tcW w:w="2225" w:type="dxa"/>
          </w:tcPr>
          <w:p w14:paraId="3A881EDA">
            <w:pPr>
              <w:pStyle w:val="9"/>
              <w:rPr>
                <w:b/>
                <w:sz w:val="28"/>
              </w:rPr>
            </w:pPr>
          </w:p>
          <w:p w14:paraId="4BCC394C">
            <w:pPr>
              <w:pStyle w:val="9"/>
              <w:rPr>
                <w:b/>
                <w:sz w:val="28"/>
              </w:rPr>
            </w:pPr>
          </w:p>
          <w:p w14:paraId="6A034E20">
            <w:pPr>
              <w:pStyle w:val="9"/>
              <w:rPr>
                <w:b/>
                <w:sz w:val="28"/>
              </w:rPr>
            </w:pPr>
          </w:p>
          <w:p w14:paraId="31763C70">
            <w:pPr>
              <w:pStyle w:val="9"/>
              <w:spacing w:before="154"/>
              <w:rPr>
                <w:b/>
                <w:sz w:val="28"/>
              </w:rPr>
            </w:pPr>
          </w:p>
          <w:p w14:paraId="732C98DC">
            <w:pPr>
              <w:pStyle w:val="9"/>
              <w:ind w:left="-1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Воспитатели</w:t>
            </w:r>
          </w:p>
        </w:tc>
      </w:tr>
      <w:tr w14:paraId="0D1BFE8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8" w:hRule="atLeast"/>
        </w:trPr>
        <w:tc>
          <w:tcPr>
            <w:tcW w:w="1193" w:type="dxa"/>
          </w:tcPr>
          <w:p w14:paraId="49F9AE8E">
            <w:pPr>
              <w:pStyle w:val="9"/>
              <w:rPr>
                <w:b/>
                <w:sz w:val="2"/>
              </w:rPr>
            </w:pPr>
          </w:p>
          <w:p w14:paraId="06FC409B">
            <w:pPr>
              <w:pStyle w:val="9"/>
              <w:rPr>
                <w:b/>
                <w:sz w:val="2"/>
              </w:rPr>
            </w:pPr>
          </w:p>
          <w:p w14:paraId="2C62E9CD">
            <w:pPr>
              <w:pStyle w:val="9"/>
              <w:rPr>
                <w:b/>
                <w:sz w:val="2"/>
              </w:rPr>
            </w:pPr>
          </w:p>
          <w:p w14:paraId="46D3406D">
            <w:pPr>
              <w:pStyle w:val="9"/>
              <w:spacing w:before="13"/>
              <w:rPr>
                <w:b/>
                <w:sz w:val="2"/>
              </w:rPr>
            </w:pPr>
          </w:p>
          <w:p w14:paraId="6C3A1146">
            <w:pPr>
              <w:pStyle w:val="9"/>
              <w:ind w:right="331"/>
              <w:jc w:val="center"/>
              <w:rPr>
                <w:sz w:val="2"/>
              </w:rPr>
            </w:pPr>
            <w:r>
              <w:rPr>
                <w:spacing w:val="-5"/>
                <w:sz w:val="2"/>
              </w:rPr>
              <w:t>2.</w:t>
            </w:r>
          </w:p>
          <w:p w14:paraId="13F899C9">
            <w:pPr>
              <w:pStyle w:val="9"/>
              <w:rPr>
                <w:b/>
                <w:sz w:val="2"/>
              </w:rPr>
            </w:pPr>
          </w:p>
          <w:p w14:paraId="29765E58">
            <w:pPr>
              <w:pStyle w:val="9"/>
              <w:ind w:left="103" w:right="1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4117" w:type="dxa"/>
          </w:tcPr>
          <w:p w14:paraId="08AE4DE9">
            <w:pPr>
              <w:pStyle w:val="9"/>
              <w:ind w:left="-1"/>
              <w:rPr>
                <w:sz w:val="28"/>
              </w:rPr>
            </w:pPr>
            <w:r>
              <w:rPr>
                <w:sz w:val="28"/>
              </w:rPr>
              <w:t>Опытно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экспериментальная </w:t>
            </w:r>
            <w:r>
              <w:rPr>
                <w:spacing w:val="-2"/>
                <w:sz w:val="28"/>
              </w:rPr>
              <w:t>деятельность</w:t>
            </w:r>
          </w:p>
          <w:p w14:paraId="0E527032">
            <w:pPr>
              <w:pStyle w:val="9"/>
              <w:ind w:left="-1"/>
              <w:rPr>
                <w:sz w:val="28"/>
              </w:rPr>
            </w:pPr>
            <w:r>
              <w:rPr>
                <w:sz w:val="28"/>
              </w:rPr>
              <w:t>Опыт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1: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«Вредные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сухарики»</w:t>
            </w:r>
          </w:p>
          <w:p w14:paraId="3301CB34">
            <w:pPr>
              <w:pStyle w:val="9"/>
              <w:spacing w:line="322" w:lineRule="exact"/>
              <w:ind w:left="-1" w:right="794"/>
              <w:rPr>
                <w:sz w:val="24"/>
              </w:rPr>
            </w:pPr>
            <w:r>
              <w:rPr>
                <w:sz w:val="28"/>
              </w:rPr>
              <w:t>Опыт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2: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«Что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живет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внутри </w:t>
            </w:r>
            <w:r>
              <w:rPr>
                <w:spacing w:val="-2"/>
                <w:sz w:val="28"/>
              </w:rPr>
              <w:t>чипсов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1976" w:type="dxa"/>
          </w:tcPr>
          <w:p w14:paraId="1889EA2B">
            <w:pPr>
              <w:pStyle w:val="9"/>
              <w:spacing w:before="312"/>
              <w:rPr>
                <w:b/>
                <w:sz w:val="28"/>
              </w:rPr>
            </w:pPr>
          </w:p>
          <w:p w14:paraId="23D8A7E1">
            <w:pPr>
              <w:pStyle w:val="9"/>
              <w:spacing w:line="242" w:lineRule="auto"/>
              <w:ind w:left="-4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режимных </w:t>
            </w:r>
            <w:r>
              <w:rPr>
                <w:spacing w:val="-2"/>
                <w:sz w:val="28"/>
              </w:rPr>
              <w:t>моментах</w:t>
            </w:r>
          </w:p>
        </w:tc>
        <w:tc>
          <w:tcPr>
            <w:tcW w:w="2225" w:type="dxa"/>
          </w:tcPr>
          <w:p w14:paraId="26BB9F60">
            <w:pPr>
              <w:pStyle w:val="9"/>
              <w:spacing w:before="312"/>
              <w:rPr>
                <w:b/>
                <w:sz w:val="28"/>
              </w:rPr>
            </w:pPr>
          </w:p>
          <w:p w14:paraId="356EE89F">
            <w:pPr>
              <w:pStyle w:val="9"/>
              <w:ind w:right="369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Воспитатели</w:t>
            </w:r>
          </w:p>
        </w:tc>
      </w:tr>
    </w:tbl>
    <w:p w14:paraId="59708514">
      <w:pPr>
        <w:pStyle w:val="9"/>
        <w:spacing w:after="0"/>
        <w:jc w:val="right"/>
        <w:rPr>
          <w:sz w:val="28"/>
        </w:rPr>
        <w:sectPr>
          <w:pgSz w:w="11910" w:h="16840"/>
          <w:pgMar w:top="1080" w:right="708" w:bottom="280" w:left="992" w:header="720" w:footer="720" w:gutter="0"/>
          <w:cols w:space="720" w:num="1"/>
        </w:sectPr>
      </w:pPr>
    </w:p>
    <w:p w14:paraId="65428833">
      <w:pPr>
        <w:pStyle w:val="5"/>
        <w:rPr>
          <w:b/>
          <w:sz w:val="2"/>
        </w:rPr>
      </w:pPr>
      <w:r>
        <w:rPr>
          <w:b/>
          <w:sz w:val="2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944880</wp:posOffset>
                </wp:positionH>
                <wp:positionV relativeFrom="page">
                  <wp:posOffset>713105</wp:posOffset>
                </wp:positionV>
                <wp:extent cx="6127750" cy="9239250"/>
                <wp:effectExtent l="0" t="0" r="0" b="0"/>
                <wp:wrapNone/>
                <wp:docPr id="4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7750" cy="9239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4"/>
                              <w:tblW w:w="0" w:type="auto"/>
                              <w:tblInd w:w="70" w:type="dxa"/>
                              <w:tblBorders>
                                <w:top w:val="single" w:color="000000" w:sz="8" w:space="0"/>
                                <w:left w:val="single" w:color="000000" w:sz="8" w:space="0"/>
                                <w:bottom w:val="single" w:color="000000" w:sz="8" w:space="0"/>
                                <w:right w:val="single" w:color="000000" w:sz="8" w:space="0"/>
                                <w:insideH w:val="single" w:color="000000" w:sz="8" w:space="0"/>
                                <w:insideV w:val="single" w:color="000000" w:sz="8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1193"/>
                              <w:gridCol w:w="4117"/>
                              <w:gridCol w:w="1976"/>
                              <w:gridCol w:w="2225"/>
                            </w:tblGrid>
                            <w:tr w14:paraId="6821C219">
                              <w:tblPrEx>
                                <w:tblBorders>
                                  <w:top w:val="single" w:color="000000" w:sz="8" w:space="0"/>
                                  <w:left w:val="single" w:color="000000" w:sz="8" w:space="0"/>
                                  <w:bottom w:val="single" w:color="000000" w:sz="8" w:space="0"/>
                                  <w:right w:val="single" w:color="000000" w:sz="8" w:space="0"/>
                                  <w:insideH w:val="single" w:color="000000" w:sz="8" w:space="0"/>
                                  <w:insideV w:val="single" w:color="000000" w:sz="8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796" w:hRule="atLeast"/>
                              </w:trPr>
                              <w:tc>
                                <w:tcPr>
                                  <w:tcW w:w="1193" w:type="dxa"/>
                                  <w:tcBorders>
                                    <w:top w:val="nil"/>
                                  </w:tcBorders>
                                </w:tcPr>
                                <w:p w14:paraId="1C15A17C">
                                  <w:pPr>
                                    <w:pStyle w:val="9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7" w:type="dxa"/>
                                  <w:tcBorders>
                                    <w:top w:val="nil"/>
                                  </w:tcBorders>
                                </w:tcPr>
                                <w:p w14:paraId="4F3270A8">
                                  <w:pPr>
                                    <w:pStyle w:val="9"/>
                                    <w:spacing w:line="237" w:lineRule="auto"/>
                                    <w:ind w:left="-1" w:right="1061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Чтение</w:t>
                                  </w:r>
                                  <w:r>
                                    <w:rPr>
                                      <w:b/>
                                      <w:spacing w:val="-18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 xml:space="preserve">художественной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>литературы</w:t>
                                  </w:r>
                                </w:p>
                                <w:p w14:paraId="389C9435">
                                  <w:pPr>
                                    <w:pStyle w:val="9"/>
                                    <w:numPr>
                                      <w:ilvl w:val="0"/>
                                      <w:numId w:val="12"/>
                                    </w:numPr>
                                    <w:tabs>
                                      <w:tab w:val="left" w:pos="161"/>
                                    </w:tabs>
                                    <w:spacing w:before="1" w:after="0" w:line="240" w:lineRule="auto"/>
                                    <w:ind w:left="-1" w:right="678" w:firstLine="0"/>
                                    <w:jc w:val="lef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Ю.Черных</w:t>
                                  </w:r>
                                  <w:r>
                                    <w:rPr>
                                      <w:spacing w:val="-1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«Кто</w:t>
                                  </w:r>
                                  <w:r>
                                    <w:rPr>
                                      <w:spacing w:val="-1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пасётся</w:t>
                                  </w:r>
                                  <w:r>
                                    <w:rPr>
                                      <w:spacing w:val="-1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 xml:space="preserve">на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лугу?»</w:t>
                                  </w:r>
                                </w:p>
                                <w:p w14:paraId="7C300A8C">
                                  <w:pPr>
                                    <w:pStyle w:val="9"/>
                                    <w:numPr>
                                      <w:ilvl w:val="0"/>
                                      <w:numId w:val="12"/>
                                    </w:numPr>
                                    <w:tabs>
                                      <w:tab w:val="left" w:pos="230"/>
                                    </w:tabs>
                                    <w:spacing w:before="0" w:after="0" w:line="240" w:lineRule="auto"/>
                                    <w:ind w:left="-1" w:right="912" w:firstLine="69"/>
                                    <w:jc w:val="lef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Н.</w:t>
                                  </w:r>
                                  <w:r>
                                    <w:rPr>
                                      <w:spacing w:val="-9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Ю.</w:t>
                                  </w:r>
                                  <w:r>
                                    <w:rPr>
                                      <w:spacing w:val="-9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Чуприна</w:t>
                                  </w:r>
                                  <w:r>
                                    <w:rPr>
                                      <w:spacing w:val="-9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«Маша</w:t>
                                  </w:r>
                                  <w:r>
                                    <w:rPr>
                                      <w:spacing w:val="-9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и фруктовый сад»;</w:t>
                                  </w:r>
                                </w:p>
                                <w:p w14:paraId="616581E9">
                                  <w:pPr>
                                    <w:pStyle w:val="9"/>
                                    <w:numPr>
                                      <w:ilvl w:val="0"/>
                                      <w:numId w:val="12"/>
                                    </w:numPr>
                                    <w:tabs>
                                      <w:tab w:val="left" w:pos="161"/>
                                    </w:tabs>
                                    <w:spacing w:before="0" w:after="0" w:line="242" w:lineRule="auto"/>
                                    <w:ind w:left="-1" w:right="556" w:firstLine="0"/>
                                    <w:jc w:val="lef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К.</w:t>
                                  </w:r>
                                  <w:r>
                                    <w:rPr>
                                      <w:spacing w:val="-1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И.</w:t>
                                  </w:r>
                                  <w:r>
                                    <w:rPr>
                                      <w:spacing w:val="-1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Чуковский</w:t>
                                  </w:r>
                                  <w:r>
                                    <w:rPr>
                                      <w:spacing w:val="-1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«Федорино горе», «Муха – цокотуха»,</w:t>
                                  </w:r>
                                </w:p>
                                <w:p w14:paraId="4F298FBE">
                                  <w:pPr>
                                    <w:pStyle w:val="9"/>
                                    <w:numPr>
                                      <w:ilvl w:val="0"/>
                                      <w:numId w:val="12"/>
                                    </w:numPr>
                                    <w:tabs>
                                      <w:tab w:val="left" w:pos="161"/>
                                    </w:tabs>
                                    <w:spacing w:before="0" w:after="0" w:line="317" w:lineRule="exact"/>
                                    <w:ind w:left="161" w:right="0" w:hanging="162"/>
                                    <w:jc w:val="lef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Ю.</w:t>
                                  </w:r>
                                  <w:r>
                                    <w:rPr>
                                      <w:spacing w:val="-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Тувим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 xml:space="preserve"> «Овощи»,</w:t>
                                  </w:r>
                                </w:p>
                                <w:p w14:paraId="0E278E05">
                                  <w:pPr>
                                    <w:pStyle w:val="9"/>
                                    <w:numPr>
                                      <w:ilvl w:val="0"/>
                                      <w:numId w:val="12"/>
                                    </w:numPr>
                                    <w:tabs>
                                      <w:tab w:val="left" w:pos="161"/>
                                    </w:tabs>
                                    <w:spacing w:before="0" w:after="0" w:line="322" w:lineRule="exact"/>
                                    <w:ind w:left="161" w:right="0" w:hanging="162"/>
                                    <w:jc w:val="lef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Н.</w:t>
                                  </w: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Носов</w:t>
                                  </w:r>
                                  <w:r>
                                    <w:rPr>
                                      <w:spacing w:val="-6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?«Мишкина</w:t>
                                  </w:r>
                                  <w:r>
                                    <w:rPr>
                                      <w:spacing w:val="-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каша»</w:t>
                                  </w:r>
                                </w:p>
                                <w:p w14:paraId="733C4445">
                                  <w:pPr>
                                    <w:pStyle w:val="9"/>
                                    <w:numPr>
                                      <w:ilvl w:val="0"/>
                                      <w:numId w:val="12"/>
                                    </w:numPr>
                                    <w:tabs>
                                      <w:tab w:val="left" w:pos="161"/>
                                    </w:tabs>
                                    <w:spacing w:before="0" w:after="0" w:line="240" w:lineRule="auto"/>
                                    <w:ind w:left="-1" w:right="842" w:firstLine="0"/>
                                    <w:jc w:val="lef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Братья</w:t>
                                  </w:r>
                                  <w:r>
                                    <w:rPr>
                                      <w:spacing w:val="-18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Гримм</w:t>
                                  </w:r>
                                  <w:r>
                                    <w:rPr>
                                      <w:spacing w:val="-17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 xml:space="preserve">«Горшочек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каши»,</w:t>
                                  </w:r>
                                </w:p>
                                <w:p w14:paraId="4C4A1B16">
                                  <w:pPr>
                                    <w:pStyle w:val="9"/>
                                    <w:numPr>
                                      <w:ilvl w:val="0"/>
                                      <w:numId w:val="12"/>
                                    </w:numPr>
                                    <w:tabs>
                                      <w:tab w:val="left" w:pos="230"/>
                                    </w:tabs>
                                    <w:spacing w:before="0" w:after="0" w:line="240" w:lineRule="auto"/>
                                    <w:ind w:left="230" w:right="0" w:hanging="162"/>
                                    <w:jc w:val="left"/>
                                    <w:rPr>
                                      <w:i/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«Яблоко»</w:t>
                                  </w:r>
                                  <w:r>
                                    <w:rPr>
                                      <w:spacing w:val="-6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В.Сутеев,</w:t>
                                  </w:r>
                                </w:p>
                                <w:p w14:paraId="28A44CA3">
                                  <w:pPr>
                                    <w:pStyle w:val="9"/>
                                    <w:numPr>
                                      <w:ilvl w:val="0"/>
                                      <w:numId w:val="12"/>
                                    </w:numPr>
                                    <w:tabs>
                                      <w:tab w:val="left" w:pos="161"/>
                                    </w:tabs>
                                    <w:spacing w:before="0" w:after="0" w:line="240" w:lineRule="auto"/>
                                    <w:ind w:left="-1" w:right="1828" w:firstLine="0"/>
                                    <w:jc w:val="lef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 xml:space="preserve">«Слава хлебу!»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С.Погореловский.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?</w:t>
                                  </w:r>
                                </w:p>
                                <w:p w14:paraId="19FB72E7">
                                  <w:pPr>
                                    <w:pStyle w:val="9"/>
                                    <w:numPr>
                                      <w:ilvl w:val="0"/>
                                      <w:numId w:val="12"/>
                                    </w:numPr>
                                    <w:tabs>
                                      <w:tab w:val="left" w:pos="161"/>
                                    </w:tabs>
                                    <w:spacing w:before="0" w:after="0" w:line="322" w:lineRule="exact"/>
                                    <w:ind w:left="-1" w:right="1013" w:firstLine="0"/>
                                    <w:jc w:val="lef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Разучивание</w:t>
                                  </w:r>
                                  <w:r>
                                    <w:rPr>
                                      <w:spacing w:val="-18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пословиц</w:t>
                                  </w:r>
                                  <w:r>
                                    <w:rPr>
                                      <w:spacing w:val="-17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 xml:space="preserve">и поговорок о правильном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питании.</w:t>
                                  </w:r>
                                </w:p>
                              </w:tc>
                              <w:tc>
                                <w:tcPr>
                                  <w:tcW w:w="1976" w:type="dxa"/>
                                  <w:tcBorders>
                                    <w:top w:val="nil"/>
                                  </w:tcBorders>
                                </w:tcPr>
                                <w:p w14:paraId="51B7D1AB">
                                  <w:pPr>
                                    <w:pStyle w:val="9"/>
                                    <w:spacing w:line="242" w:lineRule="auto"/>
                                    <w:ind w:left="-4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18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 xml:space="preserve">режимных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моментах</w:t>
                                  </w:r>
                                </w:p>
                              </w:tc>
                              <w:tc>
                                <w:tcPr>
                                  <w:tcW w:w="2225" w:type="dxa"/>
                                  <w:tcBorders>
                                    <w:top w:val="nil"/>
                                  </w:tcBorders>
                                </w:tcPr>
                                <w:p w14:paraId="19922BEC">
                                  <w:pPr>
                                    <w:pStyle w:val="9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14:paraId="4BF939AD">
                              <w:tblPrEx>
                                <w:tblBorders>
                                  <w:top w:val="single" w:color="000000" w:sz="8" w:space="0"/>
                                  <w:left w:val="single" w:color="000000" w:sz="8" w:space="0"/>
                                  <w:bottom w:val="single" w:color="000000" w:sz="8" w:space="0"/>
                                  <w:right w:val="single" w:color="000000" w:sz="8" w:space="0"/>
                                  <w:insideH w:val="single" w:color="000000" w:sz="8" w:space="0"/>
                                  <w:insideV w:val="single" w:color="000000" w:sz="8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541" w:hRule="atLeast"/>
                              </w:trPr>
                              <w:tc>
                                <w:tcPr>
                                  <w:tcW w:w="1193" w:type="dxa"/>
                                </w:tcPr>
                                <w:p w14:paraId="1239509C">
                                  <w:pPr>
                                    <w:pStyle w:val="9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7" w:type="dxa"/>
                                </w:tcPr>
                                <w:p w14:paraId="0D2868F0">
                                  <w:pPr>
                                    <w:pStyle w:val="9"/>
                                    <w:spacing w:line="317" w:lineRule="exact"/>
                                    <w:ind w:left="-1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8"/>
                                    </w:rPr>
                                    <w:t>ИКТ</w:t>
                                  </w:r>
                                </w:p>
                                <w:p w14:paraId="63F70234">
                                  <w:pPr>
                                    <w:pStyle w:val="9"/>
                                    <w:spacing w:before="7" w:line="237" w:lineRule="auto"/>
                                    <w:ind w:left="-1" w:right="557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Просмотр</w:t>
                                  </w:r>
                                  <w:r>
                                    <w:rPr>
                                      <w:b/>
                                      <w:spacing w:val="-18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образовательных мультфильмов</w:t>
                                  </w:r>
                                  <w:r>
                                    <w:rPr>
                                      <w:sz w:val="28"/>
                                    </w:rPr>
                                    <w:t xml:space="preserve">: «Продукты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питания»</w:t>
                                  </w:r>
                                </w:p>
                                <w:p w14:paraId="69430B31">
                                  <w:pPr>
                                    <w:pStyle w:val="9"/>
                                    <w:spacing w:before="1"/>
                                    <w:ind w:left="-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«Напитки»</w:t>
                                  </w:r>
                                </w:p>
                                <w:p w14:paraId="4561DAD1">
                                  <w:pPr>
                                    <w:pStyle w:val="9"/>
                                    <w:ind w:left="-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Смешарики</w:t>
                                  </w:r>
                                  <w:r>
                                    <w:rPr>
                                      <w:spacing w:val="-9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«Азбука</w:t>
                                  </w:r>
                                  <w:r>
                                    <w:rPr>
                                      <w:spacing w:val="-6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здоровья»,</w:t>
                                  </w:r>
                                </w:p>
                                <w:p w14:paraId="21D6EBA7">
                                  <w:pPr>
                                    <w:pStyle w:val="9"/>
                                    <w:spacing w:before="2" w:line="322" w:lineRule="exact"/>
                                    <w:ind w:left="68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«Ваше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 xml:space="preserve"> здоровье»</w:t>
                                  </w:r>
                                </w:p>
                                <w:p w14:paraId="31C7634B">
                                  <w:pPr>
                                    <w:pStyle w:val="9"/>
                                    <w:spacing w:line="322" w:lineRule="exact"/>
                                    <w:ind w:left="-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«Сказка</w:t>
                                  </w:r>
                                  <w:r>
                                    <w:rPr>
                                      <w:spacing w:val="-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о</w:t>
                                  </w:r>
                                  <w:r>
                                    <w:rPr>
                                      <w:spacing w:val="-6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полезном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 xml:space="preserve"> молоке»,</w:t>
                                  </w:r>
                                </w:p>
                                <w:p w14:paraId="3BE0DE64">
                                  <w:pPr>
                                    <w:pStyle w:val="9"/>
                                    <w:ind w:left="-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«Приключения</w:t>
                                  </w:r>
                                  <w:r>
                                    <w:rPr>
                                      <w:spacing w:val="-8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Тани</w:t>
                                  </w:r>
                                  <w:r>
                                    <w:rPr>
                                      <w:spacing w:val="-9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9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Вани</w:t>
                                  </w:r>
                                  <w:r>
                                    <w:rPr>
                                      <w:spacing w:val="-9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в стране продуктов»</w:t>
                                  </w:r>
                                </w:p>
                                <w:p w14:paraId="1DF904D2">
                                  <w:pPr>
                                    <w:pStyle w:val="9"/>
                                    <w:spacing w:line="307" w:lineRule="exact"/>
                                    <w:ind w:left="68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«История</w:t>
                                  </w:r>
                                  <w:r>
                                    <w:rPr>
                                      <w:spacing w:val="6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Феи:Витаминки»</w:t>
                                  </w:r>
                                </w:p>
                              </w:tc>
                              <w:tc>
                                <w:tcPr>
                                  <w:tcW w:w="1976" w:type="dxa"/>
                                </w:tcPr>
                                <w:p w14:paraId="32AE85C3">
                                  <w:pPr>
                                    <w:pStyle w:val="9"/>
                                    <w:ind w:left="-4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18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 xml:space="preserve">режимных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моментах</w:t>
                                  </w:r>
                                </w:p>
                              </w:tc>
                              <w:tc>
                                <w:tcPr>
                                  <w:tcW w:w="2225" w:type="dxa"/>
                                </w:tcPr>
                                <w:p w14:paraId="033B6750">
                                  <w:pPr>
                                    <w:pStyle w:val="9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14:paraId="79839925">
                              <w:tblPrEx>
                                <w:tblBorders>
                                  <w:top w:val="single" w:color="000000" w:sz="8" w:space="0"/>
                                  <w:left w:val="single" w:color="000000" w:sz="8" w:space="0"/>
                                  <w:bottom w:val="single" w:color="000000" w:sz="8" w:space="0"/>
                                  <w:right w:val="single" w:color="000000" w:sz="8" w:space="0"/>
                                  <w:insideH w:val="single" w:color="000000" w:sz="8" w:space="0"/>
                                  <w:insideV w:val="single" w:color="000000" w:sz="8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153" w:hRule="atLeast"/>
                              </w:trPr>
                              <w:tc>
                                <w:tcPr>
                                  <w:tcW w:w="1193" w:type="dxa"/>
                                </w:tcPr>
                                <w:p w14:paraId="4E7B4751">
                                  <w:pPr>
                                    <w:pStyle w:val="9"/>
                                    <w:spacing w:line="317" w:lineRule="exact"/>
                                    <w:ind w:right="133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4117" w:type="dxa"/>
                                </w:tcPr>
                                <w:p w14:paraId="4D6DBCA5">
                                  <w:pPr>
                                    <w:pStyle w:val="9"/>
                                    <w:spacing w:line="317" w:lineRule="exact"/>
                                    <w:ind w:left="-1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Работа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с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>родителями:</w:t>
                                  </w:r>
                                </w:p>
                                <w:p w14:paraId="0E3FE7E7">
                                  <w:pPr>
                                    <w:pStyle w:val="9"/>
                                    <w:numPr>
                                      <w:ilvl w:val="0"/>
                                      <w:numId w:val="13"/>
                                    </w:numPr>
                                    <w:tabs>
                                      <w:tab w:val="left" w:pos="161"/>
                                    </w:tabs>
                                    <w:spacing w:before="0" w:after="0" w:line="322" w:lineRule="exact"/>
                                    <w:ind w:left="161" w:right="0" w:hanging="162"/>
                                    <w:jc w:val="lef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Памятки</w:t>
                                  </w:r>
                                  <w:r>
                                    <w:rPr>
                                      <w:spacing w:val="-6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для</w:t>
                                  </w:r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родителей:</w:t>
                                  </w:r>
                                </w:p>
                                <w:p w14:paraId="1832CB6D">
                                  <w:pPr>
                                    <w:pStyle w:val="9"/>
                                    <w:ind w:left="-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«Значение</w:t>
                                  </w:r>
                                  <w:r>
                                    <w:rPr>
                                      <w:spacing w:val="-18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правильного</w:t>
                                  </w:r>
                                  <w:r>
                                    <w:rPr>
                                      <w:spacing w:val="-17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питания для роста и развития ребенка» Анкетирование родителей:</w:t>
                                  </w:r>
                                </w:p>
                                <w:p w14:paraId="001406A8">
                                  <w:pPr>
                                    <w:pStyle w:val="9"/>
                                    <w:spacing w:line="321" w:lineRule="exact"/>
                                    <w:ind w:left="-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«Питание</w:t>
                                  </w:r>
                                  <w:r>
                                    <w:rPr>
                                      <w:spacing w:val="-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семье»</w:t>
                                  </w:r>
                                </w:p>
                                <w:p w14:paraId="2E3E95CC">
                                  <w:pPr>
                                    <w:pStyle w:val="9"/>
                                    <w:numPr>
                                      <w:ilvl w:val="0"/>
                                      <w:numId w:val="13"/>
                                    </w:numPr>
                                    <w:tabs>
                                      <w:tab w:val="left" w:pos="161"/>
                                    </w:tabs>
                                    <w:spacing w:before="2" w:after="0" w:line="240" w:lineRule="auto"/>
                                    <w:ind w:left="-1" w:right="1108" w:firstLine="0"/>
                                    <w:jc w:val="lef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Выставка</w:t>
                                  </w:r>
                                  <w:r>
                                    <w:rPr>
                                      <w:spacing w:val="-18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8"/>
                                      <w:sz w:val="28"/>
                                      <w:lang w:val="ru-RU"/>
                                    </w:rPr>
                                    <w:t>лэпбуков</w:t>
                                  </w:r>
                                  <w:r>
                                    <w:rPr>
                                      <w:spacing w:val="-17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«Азбука здорового питания»</w:t>
                                  </w:r>
                                </w:p>
                                <w:p w14:paraId="6FA52F1C">
                                  <w:pPr>
                                    <w:pStyle w:val="9"/>
                                    <w:ind w:left="-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-стенгазета</w:t>
                                  </w:r>
                                  <w:r>
                                    <w:rPr>
                                      <w:spacing w:val="-18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«Традиции</w:t>
                                  </w:r>
                                  <w:r>
                                    <w:rPr>
                                      <w:spacing w:val="-17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 xml:space="preserve">семейного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обеда»</w:t>
                                  </w:r>
                                </w:p>
                                <w:p w14:paraId="1676CABB">
                                  <w:pPr>
                                    <w:pStyle w:val="9"/>
                                    <w:numPr>
                                      <w:ilvl w:val="0"/>
                                      <w:numId w:val="13"/>
                                    </w:numPr>
                                    <w:tabs>
                                      <w:tab w:val="left" w:pos="161"/>
                                    </w:tabs>
                                    <w:spacing w:before="0" w:after="0" w:line="240" w:lineRule="auto"/>
                                    <w:ind w:left="-1" w:right="0" w:firstLine="0"/>
                                    <w:jc w:val="both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выставка книжек-малышек, сделанных руками детей и родителей «Здоровая еда»</w:t>
                                  </w:r>
                                </w:p>
                                <w:p w14:paraId="52648FAB">
                                  <w:pPr>
                                    <w:pStyle w:val="9"/>
                                    <w:numPr>
                                      <w:ilvl w:val="0"/>
                                      <w:numId w:val="13"/>
                                    </w:numPr>
                                    <w:tabs>
                                      <w:tab w:val="left" w:pos="466"/>
                                    </w:tabs>
                                    <w:spacing w:before="0" w:after="0" w:line="307" w:lineRule="exact"/>
                                    <w:ind w:left="466" w:right="0" w:hanging="467"/>
                                    <w:jc w:val="both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КВН</w:t>
                                  </w:r>
                                  <w:r>
                                    <w:rPr>
                                      <w:spacing w:val="78"/>
                                      <w:w w:val="150"/>
                                      <w:sz w:val="28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28"/>
                                    </w:rPr>
                                    <w:t>«Здоровое</w:t>
                                  </w:r>
                                  <w:r>
                                    <w:rPr>
                                      <w:spacing w:val="79"/>
                                      <w:w w:val="150"/>
                                      <w:sz w:val="28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питание-</w:t>
                                  </w:r>
                                </w:p>
                              </w:tc>
                              <w:tc>
                                <w:tcPr>
                                  <w:tcW w:w="1976" w:type="dxa"/>
                                </w:tcPr>
                                <w:p w14:paraId="66015E18">
                                  <w:pPr>
                                    <w:pStyle w:val="9"/>
                                    <w:spacing w:before="62" w:line="242" w:lineRule="auto"/>
                                    <w:ind w:left="-4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18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 xml:space="preserve">режимных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моментах</w:t>
                                  </w:r>
                                </w:p>
                                <w:p w14:paraId="19FD8508">
                                  <w:pPr>
                                    <w:pStyle w:val="9"/>
                                    <w:spacing w:before="22"/>
                                    <w:ind w:right="11"/>
                                    <w:jc w:val="center"/>
                                    <w:rPr>
                                      <w:sz w:val="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"/>
                                    </w:rPr>
                                    <w:t>ооо</w:t>
                                  </w:r>
                                </w:p>
                              </w:tc>
                              <w:tc>
                                <w:tcPr>
                                  <w:tcW w:w="2225" w:type="dxa"/>
                                </w:tcPr>
                                <w:p w14:paraId="7D09ECAD">
                                  <w:pPr>
                                    <w:pStyle w:val="9"/>
                                    <w:rPr>
                                      <w:sz w:val="28"/>
                                    </w:rPr>
                                  </w:pPr>
                                </w:p>
                                <w:p w14:paraId="048BC78C">
                                  <w:pPr>
                                    <w:pStyle w:val="9"/>
                                    <w:rPr>
                                      <w:sz w:val="28"/>
                                    </w:rPr>
                                  </w:pPr>
                                </w:p>
                                <w:p w14:paraId="1549D6A2">
                                  <w:pPr>
                                    <w:pStyle w:val="9"/>
                                    <w:rPr>
                                      <w:sz w:val="28"/>
                                    </w:rPr>
                                  </w:pPr>
                                </w:p>
                                <w:p w14:paraId="36988055">
                                  <w:pPr>
                                    <w:pStyle w:val="9"/>
                                    <w:spacing w:before="315"/>
                                    <w:rPr>
                                      <w:sz w:val="28"/>
                                    </w:rPr>
                                  </w:pPr>
                                </w:p>
                                <w:p w14:paraId="124DEC54">
                                  <w:pPr>
                                    <w:pStyle w:val="9"/>
                                    <w:spacing w:line="242" w:lineRule="auto"/>
                                    <w:ind w:left="-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Воспитатели, родители</w:t>
                                  </w:r>
                                </w:p>
                                <w:p w14:paraId="164FC180">
                                  <w:pPr>
                                    <w:pStyle w:val="9"/>
                                    <w:ind w:left="-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воспитанников, члены Управляющего совета</w:t>
                                  </w:r>
                                </w:p>
                              </w:tc>
                            </w:tr>
                          </w:tbl>
                          <w:p w14:paraId="5E03CE4A">
                            <w:pPr>
                              <w:pStyle w:val="5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" o:spid="_x0000_s1026" o:spt="202" type="#_x0000_t202" style="position:absolute;left:0pt;margin-left:74.4pt;margin-top:56.15pt;height:727.5pt;width:482.5pt;mso-position-horizontal-relative:page;mso-position-vertical-relative:page;z-index:251660288;mso-width-relative:page;mso-height-relative:page;" filled="f" stroked="f" coordsize="21600,21600" o:gfxdata="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DoOXBt2gAAAA0BAAAPAAAAAAAAAAEAIAAAACIAAABkcnMvZG93bnJldi54bWxQSwECFAAUAAAA&#10;CACHTuJA7V5uh7MBAAB1AwAADgAAAAAAAAABACAAAAApAQAAZHJzL2Uyb0RvYy54bWxQSwUGAAAA&#10;AAYABgBZAQAATg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4"/>
                        <w:tblW w:w="0" w:type="auto"/>
                        <w:tblInd w:w="70" w:type="dxa"/>
                        <w:tbl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  <w:insideH w:val="single" w:color="000000" w:sz="8" w:space="0"/>
                          <w:insideV w:val="single" w:color="000000" w:sz="8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1193"/>
                        <w:gridCol w:w="4117"/>
                        <w:gridCol w:w="1976"/>
                        <w:gridCol w:w="2225"/>
                      </w:tblGrid>
                      <w:tr w14:paraId="6821C219">
                        <w:tblPrEx>
                          <w:tblBorders>
                            <w:top w:val="single" w:color="000000" w:sz="8" w:space="0"/>
                            <w:left w:val="single" w:color="000000" w:sz="8" w:space="0"/>
                            <w:bottom w:val="single" w:color="000000" w:sz="8" w:space="0"/>
                            <w:right w:val="single" w:color="000000" w:sz="8" w:space="0"/>
                            <w:insideH w:val="single" w:color="000000" w:sz="8" w:space="0"/>
                            <w:insideV w:val="single" w:color="000000" w:sz="8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796" w:hRule="atLeast"/>
                        </w:trPr>
                        <w:tc>
                          <w:tcPr>
                            <w:tcW w:w="1193" w:type="dxa"/>
                            <w:tcBorders>
                              <w:top w:val="nil"/>
                            </w:tcBorders>
                          </w:tcPr>
                          <w:p w14:paraId="1C15A17C">
                            <w:pPr>
                              <w:pStyle w:val="9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4117" w:type="dxa"/>
                            <w:tcBorders>
                              <w:top w:val="nil"/>
                            </w:tcBorders>
                          </w:tcPr>
                          <w:p w14:paraId="4F3270A8">
                            <w:pPr>
                              <w:pStyle w:val="9"/>
                              <w:spacing w:line="237" w:lineRule="auto"/>
                              <w:ind w:left="-1" w:right="1061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Чтение</w:t>
                            </w:r>
                            <w:r>
                              <w:rPr>
                                <w:b/>
                                <w:spacing w:val="-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художественной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литературы</w:t>
                            </w:r>
                          </w:p>
                          <w:p w14:paraId="389C9435">
                            <w:pPr>
                              <w:pStyle w:val="9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161"/>
                              </w:tabs>
                              <w:spacing w:before="1" w:after="0" w:line="240" w:lineRule="auto"/>
                              <w:ind w:left="-1" w:right="678" w:firstLine="0"/>
                              <w:jc w:val="lef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Ю.Черных</w:t>
                            </w:r>
                            <w:r>
                              <w:rPr>
                                <w:spacing w:val="-1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«Кто</w:t>
                            </w:r>
                            <w:r>
                              <w:rPr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пасётся</w:t>
                            </w:r>
                            <w:r>
                              <w:rPr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 xml:space="preserve">на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лугу?»</w:t>
                            </w:r>
                          </w:p>
                          <w:p w14:paraId="7C300A8C">
                            <w:pPr>
                              <w:pStyle w:val="9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230"/>
                              </w:tabs>
                              <w:spacing w:before="0" w:after="0" w:line="240" w:lineRule="auto"/>
                              <w:ind w:left="-1" w:right="912" w:firstLine="69"/>
                              <w:jc w:val="lef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Н.</w:t>
                            </w:r>
                            <w:r>
                              <w:rPr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Ю.</w:t>
                            </w:r>
                            <w:r>
                              <w:rPr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Чуприна</w:t>
                            </w:r>
                            <w:r>
                              <w:rPr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«Маша</w:t>
                            </w:r>
                            <w:r>
                              <w:rPr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и фруктовый сад»;</w:t>
                            </w:r>
                          </w:p>
                          <w:p w14:paraId="616581E9">
                            <w:pPr>
                              <w:pStyle w:val="9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161"/>
                              </w:tabs>
                              <w:spacing w:before="0" w:after="0" w:line="242" w:lineRule="auto"/>
                              <w:ind w:left="-1" w:right="556" w:firstLine="0"/>
                              <w:jc w:val="lef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К.</w:t>
                            </w:r>
                            <w:r>
                              <w:rPr>
                                <w:spacing w:val="-1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И.</w:t>
                            </w:r>
                            <w:r>
                              <w:rPr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Чуковский</w:t>
                            </w:r>
                            <w:r>
                              <w:rPr>
                                <w:spacing w:val="-1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«Федорино горе», «Муха – цокотуха»,</w:t>
                            </w:r>
                          </w:p>
                          <w:p w14:paraId="4F298FBE">
                            <w:pPr>
                              <w:pStyle w:val="9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161"/>
                              </w:tabs>
                              <w:spacing w:before="0" w:after="0" w:line="317" w:lineRule="exact"/>
                              <w:ind w:left="161" w:right="0" w:hanging="162"/>
                              <w:jc w:val="lef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Ю.</w:t>
                            </w:r>
                            <w:r>
                              <w:rPr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Тувим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 xml:space="preserve"> «Овощи»,</w:t>
                            </w:r>
                          </w:p>
                          <w:p w14:paraId="0E278E05">
                            <w:pPr>
                              <w:pStyle w:val="9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161"/>
                              </w:tabs>
                              <w:spacing w:before="0" w:after="0" w:line="322" w:lineRule="exact"/>
                              <w:ind w:left="161" w:right="0" w:hanging="162"/>
                              <w:jc w:val="lef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Н.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Носов</w:t>
                            </w:r>
                            <w:r>
                              <w:rPr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?«Мишкина</w:t>
                            </w:r>
                            <w:r>
                              <w:rPr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каша»</w:t>
                            </w:r>
                          </w:p>
                          <w:p w14:paraId="733C4445">
                            <w:pPr>
                              <w:pStyle w:val="9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161"/>
                              </w:tabs>
                              <w:spacing w:before="0" w:after="0" w:line="240" w:lineRule="auto"/>
                              <w:ind w:left="-1" w:right="842" w:firstLine="0"/>
                              <w:jc w:val="lef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Братья</w:t>
                            </w:r>
                            <w:r>
                              <w:rPr>
                                <w:spacing w:val="-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Гримм</w:t>
                            </w:r>
                            <w:r>
                              <w:rPr>
                                <w:spacing w:val="-1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 xml:space="preserve">«Горшочек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каши»,</w:t>
                            </w:r>
                          </w:p>
                          <w:p w14:paraId="4C4A1B16">
                            <w:pPr>
                              <w:pStyle w:val="9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230"/>
                              </w:tabs>
                              <w:spacing w:before="0" w:after="0" w:line="240" w:lineRule="auto"/>
                              <w:ind w:left="230" w:right="0" w:hanging="162"/>
                              <w:jc w:val="left"/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«Яблоко»</w:t>
                            </w:r>
                            <w:r>
                              <w:rPr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В.Сутеев,</w:t>
                            </w:r>
                          </w:p>
                          <w:p w14:paraId="28A44CA3">
                            <w:pPr>
                              <w:pStyle w:val="9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161"/>
                              </w:tabs>
                              <w:spacing w:before="0" w:after="0" w:line="240" w:lineRule="auto"/>
                              <w:ind w:left="-1" w:right="1828" w:firstLine="0"/>
                              <w:jc w:val="lef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«Слава хлебу!»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С.Погореловский.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?</w:t>
                            </w:r>
                          </w:p>
                          <w:p w14:paraId="19FB72E7">
                            <w:pPr>
                              <w:pStyle w:val="9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161"/>
                              </w:tabs>
                              <w:spacing w:before="0" w:after="0" w:line="322" w:lineRule="exact"/>
                              <w:ind w:left="-1" w:right="1013" w:firstLine="0"/>
                              <w:jc w:val="lef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Разучивание</w:t>
                            </w:r>
                            <w:r>
                              <w:rPr>
                                <w:spacing w:val="-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пословиц</w:t>
                            </w:r>
                            <w:r>
                              <w:rPr>
                                <w:spacing w:val="-1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 xml:space="preserve">и поговорок о правильном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питании.</w:t>
                            </w:r>
                          </w:p>
                        </w:tc>
                        <w:tc>
                          <w:tcPr>
                            <w:tcW w:w="1976" w:type="dxa"/>
                            <w:tcBorders>
                              <w:top w:val="nil"/>
                            </w:tcBorders>
                          </w:tcPr>
                          <w:p w14:paraId="51B7D1AB">
                            <w:pPr>
                              <w:pStyle w:val="9"/>
                              <w:spacing w:line="242" w:lineRule="auto"/>
                              <w:ind w:left="-4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В</w:t>
                            </w:r>
                            <w:r>
                              <w:rPr>
                                <w:spacing w:val="-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 xml:space="preserve">режимных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моментах</w:t>
                            </w:r>
                          </w:p>
                        </w:tc>
                        <w:tc>
                          <w:tcPr>
                            <w:tcW w:w="2225" w:type="dxa"/>
                            <w:tcBorders>
                              <w:top w:val="nil"/>
                            </w:tcBorders>
                          </w:tcPr>
                          <w:p w14:paraId="19922BEC">
                            <w:pPr>
                              <w:pStyle w:val="9"/>
                              <w:rPr>
                                <w:sz w:val="28"/>
                              </w:rPr>
                            </w:pPr>
                          </w:p>
                        </w:tc>
                      </w:tr>
                      <w:tr w14:paraId="4BF939AD">
                        <w:tblPrEx>
                          <w:tblBorders>
                            <w:top w:val="single" w:color="000000" w:sz="8" w:space="0"/>
                            <w:left w:val="single" w:color="000000" w:sz="8" w:space="0"/>
                            <w:bottom w:val="single" w:color="000000" w:sz="8" w:space="0"/>
                            <w:right w:val="single" w:color="000000" w:sz="8" w:space="0"/>
                            <w:insideH w:val="single" w:color="000000" w:sz="8" w:space="0"/>
                            <w:insideV w:val="single" w:color="000000" w:sz="8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541" w:hRule="atLeast"/>
                        </w:trPr>
                        <w:tc>
                          <w:tcPr>
                            <w:tcW w:w="1193" w:type="dxa"/>
                          </w:tcPr>
                          <w:p w14:paraId="1239509C">
                            <w:pPr>
                              <w:pStyle w:val="9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4117" w:type="dxa"/>
                          </w:tcPr>
                          <w:p w14:paraId="0D2868F0">
                            <w:pPr>
                              <w:pStyle w:val="9"/>
                              <w:spacing w:line="317" w:lineRule="exact"/>
                              <w:ind w:left="-1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>ИКТ</w:t>
                            </w:r>
                          </w:p>
                          <w:p w14:paraId="63F70234">
                            <w:pPr>
                              <w:pStyle w:val="9"/>
                              <w:spacing w:before="7" w:line="237" w:lineRule="auto"/>
                              <w:ind w:left="-1" w:right="557"/>
                              <w:rPr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Просмотр</w:t>
                            </w:r>
                            <w:r>
                              <w:rPr>
                                <w:b/>
                                <w:spacing w:val="-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образовательных мультфильмов</w:t>
                            </w:r>
                            <w:r>
                              <w:rPr>
                                <w:sz w:val="28"/>
                              </w:rPr>
                              <w:t xml:space="preserve">: «Продукты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питания»</w:t>
                            </w:r>
                          </w:p>
                          <w:p w14:paraId="69430B31">
                            <w:pPr>
                              <w:pStyle w:val="9"/>
                              <w:spacing w:before="1"/>
                              <w:ind w:left="-1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2"/>
                                <w:sz w:val="28"/>
                              </w:rPr>
                              <w:t>«Напитки»</w:t>
                            </w:r>
                          </w:p>
                          <w:p w14:paraId="4561DAD1">
                            <w:pPr>
                              <w:pStyle w:val="9"/>
                              <w:ind w:left="-1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Смешарики</w:t>
                            </w:r>
                            <w:r>
                              <w:rPr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«Азбука</w:t>
                            </w:r>
                            <w:r>
                              <w:rPr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здоровья»,</w:t>
                            </w:r>
                          </w:p>
                          <w:p w14:paraId="21D6EBA7">
                            <w:pPr>
                              <w:pStyle w:val="9"/>
                              <w:spacing w:before="2" w:line="322" w:lineRule="exact"/>
                              <w:ind w:left="68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«Ваше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 xml:space="preserve"> здоровье»</w:t>
                            </w:r>
                          </w:p>
                          <w:p w14:paraId="31C7634B">
                            <w:pPr>
                              <w:pStyle w:val="9"/>
                              <w:spacing w:line="322" w:lineRule="exact"/>
                              <w:ind w:left="-1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«Сказка</w:t>
                            </w:r>
                            <w:r>
                              <w:rPr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о</w:t>
                            </w:r>
                            <w:r>
                              <w:rPr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полезном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 xml:space="preserve"> молоке»,</w:t>
                            </w:r>
                          </w:p>
                          <w:p w14:paraId="3BE0DE64">
                            <w:pPr>
                              <w:pStyle w:val="9"/>
                              <w:ind w:left="-1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«Приключения</w:t>
                            </w:r>
                            <w:r>
                              <w:rPr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Тани</w:t>
                            </w:r>
                            <w:r>
                              <w:rPr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и</w:t>
                            </w:r>
                            <w:r>
                              <w:rPr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Вани</w:t>
                            </w:r>
                            <w:r>
                              <w:rPr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в стране продуктов»</w:t>
                            </w:r>
                          </w:p>
                          <w:p w14:paraId="1DF904D2">
                            <w:pPr>
                              <w:pStyle w:val="9"/>
                              <w:spacing w:line="307" w:lineRule="exact"/>
                              <w:ind w:left="68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«История</w:t>
                            </w:r>
                            <w:r>
                              <w:rPr>
                                <w:spacing w:val="6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Феи:Витаминки»</w:t>
                            </w:r>
                          </w:p>
                        </w:tc>
                        <w:tc>
                          <w:tcPr>
                            <w:tcW w:w="1976" w:type="dxa"/>
                          </w:tcPr>
                          <w:p w14:paraId="32AE85C3">
                            <w:pPr>
                              <w:pStyle w:val="9"/>
                              <w:ind w:left="-4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В</w:t>
                            </w:r>
                            <w:r>
                              <w:rPr>
                                <w:spacing w:val="-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 xml:space="preserve">режимных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моментах</w:t>
                            </w:r>
                          </w:p>
                        </w:tc>
                        <w:tc>
                          <w:tcPr>
                            <w:tcW w:w="2225" w:type="dxa"/>
                          </w:tcPr>
                          <w:p w14:paraId="033B6750">
                            <w:pPr>
                              <w:pStyle w:val="9"/>
                              <w:rPr>
                                <w:sz w:val="28"/>
                              </w:rPr>
                            </w:pPr>
                          </w:p>
                        </w:tc>
                      </w:tr>
                      <w:tr w14:paraId="79839925">
                        <w:tblPrEx>
                          <w:tblBorders>
                            <w:top w:val="single" w:color="000000" w:sz="8" w:space="0"/>
                            <w:left w:val="single" w:color="000000" w:sz="8" w:space="0"/>
                            <w:bottom w:val="single" w:color="000000" w:sz="8" w:space="0"/>
                            <w:right w:val="single" w:color="000000" w:sz="8" w:space="0"/>
                            <w:insideH w:val="single" w:color="000000" w:sz="8" w:space="0"/>
                            <w:insideV w:val="single" w:color="000000" w:sz="8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153" w:hRule="atLeast"/>
                        </w:trPr>
                        <w:tc>
                          <w:tcPr>
                            <w:tcW w:w="1193" w:type="dxa"/>
                          </w:tcPr>
                          <w:p w14:paraId="4E7B4751">
                            <w:pPr>
                              <w:pStyle w:val="9"/>
                              <w:spacing w:line="317" w:lineRule="exact"/>
                              <w:ind w:right="133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5"/>
                                <w:sz w:val="28"/>
                              </w:rPr>
                              <w:t>3.</w:t>
                            </w:r>
                          </w:p>
                        </w:tc>
                        <w:tc>
                          <w:tcPr>
                            <w:tcW w:w="4117" w:type="dxa"/>
                          </w:tcPr>
                          <w:p w14:paraId="4D6DBCA5">
                            <w:pPr>
                              <w:pStyle w:val="9"/>
                              <w:spacing w:line="317" w:lineRule="exact"/>
                              <w:ind w:left="-1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Работа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с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родителями:</w:t>
                            </w:r>
                          </w:p>
                          <w:p w14:paraId="0E3FE7E7">
                            <w:pPr>
                              <w:pStyle w:val="9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161"/>
                              </w:tabs>
                              <w:spacing w:before="0" w:after="0" w:line="322" w:lineRule="exact"/>
                              <w:ind w:left="161" w:right="0" w:hanging="162"/>
                              <w:jc w:val="lef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Памятки</w:t>
                            </w:r>
                            <w:r>
                              <w:rPr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для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родителей:</w:t>
                            </w:r>
                          </w:p>
                          <w:p w14:paraId="1832CB6D">
                            <w:pPr>
                              <w:pStyle w:val="9"/>
                              <w:ind w:left="-1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«Значение</w:t>
                            </w:r>
                            <w:r>
                              <w:rPr>
                                <w:spacing w:val="-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правильного</w:t>
                            </w:r>
                            <w:r>
                              <w:rPr>
                                <w:spacing w:val="-1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питания для роста и развития ребенка» Анкетирование родителей:</w:t>
                            </w:r>
                          </w:p>
                          <w:p w14:paraId="001406A8">
                            <w:pPr>
                              <w:pStyle w:val="9"/>
                              <w:spacing w:line="321" w:lineRule="exact"/>
                              <w:ind w:left="-1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«Питание</w:t>
                            </w:r>
                            <w:r>
                              <w:rPr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в</w:t>
                            </w:r>
                            <w:r>
                              <w:rPr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семье»</w:t>
                            </w:r>
                          </w:p>
                          <w:p w14:paraId="2E3E95CC">
                            <w:pPr>
                              <w:pStyle w:val="9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161"/>
                              </w:tabs>
                              <w:spacing w:before="2" w:after="0" w:line="240" w:lineRule="auto"/>
                              <w:ind w:left="-1" w:right="1108" w:firstLine="0"/>
                              <w:jc w:val="lef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Выставка</w:t>
                            </w:r>
                            <w:r>
                              <w:rPr>
                                <w:spacing w:val="-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18"/>
                                <w:sz w:val="28"/>
                                <w:lang w:val="ru-RU"/>
                              </w:rPr>
                              <w:t>лэпбуков</w:t>
                            </w:r>
                            <w:r>
                              <w:rPr>
                                <w:spacing w:val="-1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«Азбука здорового питания»</w:t>
                            </w:r>
                          </w:p>
                          <w:p w14:paraId="6FA52F1C">
                            <w:pPr>
                              <w:pStyle w:val="9"/>
                              <w:ind w:left="-1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-стенгазета</w:t>
                            </w:r>
                            <w:r>
                              <w:rPr>
                                <w:spacing w:val="-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«Традиции</w:t>
                            </w:r>
                            <w:r>
                              <w:rPr>
                                <w:spacing w:val="-1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 xml:space="preserve">семейного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обеда»</w:t>
                            </w:r>
                          </w:p>
                          <w:p w14:paraId="1676CABB">
                            <w:pPr>
                              <w:pStyle w:val="9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161"/>
                              </w:tabs>
                              <w:spacing w:before="0" w:after="0" w:line="240" w:lineRule="auto"/>
                              <w:ind w:left="-1" w:right="0" w:firstLine="0"/>
                              <w:jc w:val="both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выставка книжек-малышек, сделанных руками детей и родителей «Здоровая еда»</w:t>
                            </w:r>
                          </w:p>
                          <w:p w14:paraId="52648FAB">
                            <w:pPr>
                              <w:pStyle w:val="9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466"/>
                              </w:tabs>
                              <w:spacing w:before="0" w:after="0" w:line="307" w:lineRule="exact"/>
                              <w:ind w:left="466" w:right="0" w:hanging="467"/>
                              <w:jc w:val="both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КВН</w:t>
                            </w:r>
                            <w:r>
                              <w:rPr>
                                <w:spacing w:val="78"/>
                                <w:w w:val="150"/>
                                <w:sz w:val="28"/>
                              </w:rPr>
                              <w:t xml:space="preserve">  </w:t>
                            </w:r>
                            <w:r>
                              <w:rPr>
                                <w:sz w:val="28"/>
                              </w:rPr>
                              <w:t>«Здоровое</w:t>
                            </w:r>
                            <w:r>
                              <w:rPr>
                                <w:spacing w:val="79"/>
                                <w:w w:val="150"/>
                                <w:sz w:val="28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питание-</w:t>
                            </w:r>
                          </w:p>
                        </w:tc>
                        <w:tc>
                          <w:tcPr>
                            <w:tcW w:w="1976" w:type="dxa"/>
                          </w:tcPr>
                          <w:p w14:paraId="66015E18">
                            <w:pPr>
                              <w:pStyle w:val="9"/>
                              <w:spacing w:before="62" w:line="242" w:lineRule="auto"/>
                              <w:ind w:left="-4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В</w:t>
                            </w:r>
                            <w:r>
                              <w:rPr>
                                <w:spacing w:val="-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 xml:space="preserve">режимных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моментах</w:t>
                            </w:r>
                          </w:p>
                          <w:p w14:paraId="19FD8508">
                            <w:pPr>
                              <w:pStyle w:val="9"/>
                              <w:spacing w:before="22"/>
                              <w:ind w:right="11"/>
                              <w:jc w:val="center"/>
                              <w:rPr>
                                <w:sz w:val="2"/>
                              </w:rPr>
                            </w:pPr>
                            <w:r>
                              <w:rPr>
                                <w:spacing w:val="-5"/>
                                <w:sz w:val="2"/>
                              </w:rPr>
                              <w:t>ооо</w:t>
                            </w:r>
                          </w:p>
                        </w:tc>
                        <w:tc>
                          <w:tcPr>
                            <w:tcW w:w="2225" w:type="dxa"/>
                          </w:tcPr>
                          <w:p w14:paraId="7D09ECAD">
                            <w:pPr>
                              <w:pStyle w:val="9"/>
                              <w:rPr>
                                <w:sz w:val="28"/>
                              </w:rPr>
                            </w:pPr>
                          </w:p>
                          <w:p w14:paraId="048BC78C">
                            <w:pPr>
                              <w:pStyle w:val="9"/>
                              <w:rPr>
                                <w:sz w:val="28"/>
                              </w:rPr>
                            </w:pPr>
                          </w:p>
                          <w:p w14:paraId="1549D6A2">
                            <w:pPr>
                              <w:pStyle w:val="9"/>
                              <w:rPr>
                                <w:sz w:val="28"/>
                              </w:rPr>
                            </w:pPr>
                          </w:p>
                          <w:p w14:paraId="36988055">
                            <w:pPr>
                              <w:pStyle w:val="9"/>
                              <w:spacing w:before="315"/>
                              <w:rPr>
                                <w:sz w:val="28"/>
                              </w:rPr>
                            </w:pPr>
                          </w:p>
                          <w:p w14:paraId="124DEC54">
                            <w:pPr>
                              <w:pStyle w:val="9"/>
                              <w:spacing w:line="242" w:lineRule="auto"/>
                              <w:ind w:left="-1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2"/>
                                <w:sz w:val="28"/>
                              </w:rPr>
                              <w:t>Воспитатели, родители</w:t>
                            </w:r>
                          </w:p>
                          <w:p w14:paraId="164FC180">
                            <w:pPr>
                              <w:pStyle w:val="9"/>
                              <w:ind w:left="-1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2"/>
                                <w:sz w:val="28"/>
                              </w:rPr>
                              <w:t>воспитанников, члены Управляющего совета</w:t>
                            </w:r>
                          </w:p>
                        </w:tc>
                      </w:tr>
                    </w:tbl>
                    <w:p w14:paraId="5E03CE4A">
                      <w:pPr>
                        <w:pStyle w:val="5"/>
                      </w:pPr>
                    </w:p>
                  </w:txbxContent>
                </v:textbox>
              </v:shape>
            </w:pict>
          </mc:Fallback>
        </mc:AlternateContent>
      </w:r>
    </w:p>
    <w:p w14:paraId="2A0CFC11">
      <w:pPr>
        <w:pStyle w:val="5"/>
        <w:rPr>
          <w:b/>
          <w:sz w:val="2"/>
        </w:rPr>
      </w:pPr>
    </w:p>
    <w:p w14:paraId="0B71D054">
      <w:pPr>
        <w:pStyle w:val="5"/>
        <w:rPr>
          <w:b/>
          <w:sz w:val="2"/>
        </w:rPr>
      </w:pPr>
    </w:p>
    <w:p w14:paraId="570CBB18">
      <w:pPr>
        <w:pStyle w:val="5"/>
        <w:rPr>
          <w:b/>
          <w:sz w:val="2"/>
        </w:rPr>
      </w:pPr>
    </w:p>
    <w:p w14:paraId="72C55E6E">
      <w:pPr>
        <w:pStyle w:val="5"/>
        <w:rPr>
          <w:b/>
          <w:sz w:val="2"/>
        </w:rPr>
      </w:pPr>
    </w:p>
    <w:p w14:paraId="2F088DB2">
      <w:pPr>
        <w:pStyle w:val="5"/>
        <w:rPr>
          <w:b/>
          <w:sz w:val="2"/>
        </w:rPr>
      </w:pPr>
    </w:p>
    <w:p w14:paraId="61978361">
      <w:pPr>
        <w:pStyle w:val="5"/>
        <w:rPr>
          <w:b/>
          <w:sz w:val="2"/>
        </w:rPr>
      </w:pPr>
    </w:p>
    <w:p w14:paraId="283198F7">
      <w:pPr>
        <w:pStyle w:val="5"/>
        <w:rPr>
          <w:b/>
          <w:sz w:val="2"/>
        </w:rPr>
      </w:pPr>
    </w:p>
    <w:p w14:paraId="543A2622">
      <w:pPr>
        <w:pStyle w:val="5"/>
        <w:rPr>
          <w:b/>
          <w:sz w:val="2"/>
        </w:rPr>
      </w:pPr>
    </w:p>
    <w:p w14:paraId="1A905129">
      <w:pPr>
        <w:pStyle w:val="5"/>
        <w:rPr>
          <w:b/>
          <w:sz w:val="2"/>
        </w:rPr>
      </w:pPr>
    </w:p>
    <w:p w14:paraId="1EC07E54">
      <w:pPr>
        <w:pStyle w:val="5"/>
        <w:rPr>
          <w:b/>
          <w:sz w:val="2"/>
        </w:rPr>
      </w:pPr>
    </w:p>
    <w:p w14:paraId="48ABFCB9">
      <w:pPr>
        <w:pStyle w:val="5"/>
        <w:rPr>
          <w:b/>
          <w:sz w:val="2"/>
        </w:rPr>
      </w:pPr>
    </w:p>
    <w:p w14:paraId="7346CEE4">
      <w:pPr>
        <w:pStyle w:val="5"/>
        <w:rPr>
          <w:b/>
          <w:sz w:val="2"/>
        </w:rPr>
      </w:pPr>
    </w:p>
    <w:p w14:paraId="17567179">
      <w:pPr>
        <w:pStyle w:val="5"/>
        <w:rPr>
          <w:b/>
          <w:sz w:val="2"/>
        </w:rPr>
      </w:pPr>
    </w:p>
    <w:p w14:paraId="2E6A82E9">
      <w:pPr>
        <w:pStyle w:val="5"/>
        <w:rPr>
          <w:b/>
          <w:sz w:val="2"/>
        </w:rPr>
      </w:pPr>
    </w:p>
    <w:p w14:paraId="3C66CB62">
      <w:pPr>
        <w:pStyle w:val="5"/>
        <w:rPr>
          <w:b/>
          <w:sz w:val="2"/>
        </w:rPr>
      </w:pPr>
    </w:p>
    <w:p w14:paraId="3507BB21">
      <w:pPr>
        <w:pStyle w:val="5"/>
        <w:rPr>
          <w:b/>
          <w:sz w:val="2"/>
        </w:rPr>
      </w:pPr>
    </w:p>
    <w:p w14:paraId="024C01B8">
      <w:pPr>
        <w:pStyle w:val="5"/>
        <w:rPr>
          <w:b/>
          <w:sz w:val="2"/>
        </w:rPr>
      </w:pPr>
    </w:p>
    <w:p w14:paraId="05ABCEB0">
      <w:pPr>
        <w:pStyle w:val="5"/>
        <w:rPr>
          <w:b/>
          <w:sz w:val="2"/>
        </w:rPr>
      </w:pPr>
    </w:p>
    <w:p w14:paraId="606C6EA6">
      <w:pPr>
        <w:pStyle w:val="5"/>
        <w:rPr>
          <w:b/>
          <w:sz w:val="2"/>
        </w:rPr>
      </w:pPr>
    </w:p>
    <w:p w14:paraId="509BBBF9">
      <w:pPr>
        <w:pStyle w:val="5"/>
        <w:rPr>
          <w:b/>
          <w:sz w:val="2"/>
        </w:rPr>
      </w:pPr>
    </w:p>
    <w:p w14:paraId="3F43922D">
      <w:pPr>
        <w:pStyle w:val="5"/>
        <w:rPr>
          <w:b/>
          <w:sz w:val="2"/>
        </w:rPr>
      </w:pPr>
    </w:p>
    <w:p w14:paraId="64210A6A">
      <w:pPr>
        <w:pStyle w:val="5"/>
        <w:rPr>
          <w:b/>
          <w:sz w:val="2"/>
        </w:rPr>
      </w:pPr>
    </w:p>
    <w:p w14:paraId="31C46841">
      <w:pPr>
        <w:pStyle w:val="5"/>
        <w:rPr>
          <w:b/>
          <w:sz w:val="2"/>
        </w:rPr>
      </w:pPr>
    </w:p>
    <w:p w14:paraId="57047CB0">
      <w:pPr>
        <w:pStyle w:val="5"/>
        <w:rPr>
          <w:b/>
          <w:sz w:val="2"/>
        </w:rPr>
      </w:pPr>
    </w:p>
    <w:p w14:paraId="60CB7AAA">
      <w:pPr>
        <w:pStyle w:val="5"/>
        <w:rPr>
          <w:b/>
          <w:sz w:val="2"/>
        </w:rPr>
      </w:pPr>
    </w:p>
    <w:p w14:paraId="5987DE83">
      <w:pPr>
        <w:pStyle w:val="5"/>
        <w:rPr>
          <w:b/>
          <w:sz w:val="2"/>
        </w:rPr>
      </w:pPr>
    </w:p>
    <w:p w14:paraId="4F2C18AD">
      <w:pPr>
        <w:pStyle w:val="5"/>
        <w:rPr>
          <w:b/>
          <w:sz w:val="2"/>
        </w:rPr>
      </w:pPr>
    </w:p>
    <w:p w14:paraId="7477D227">
      <w:pPr>
        <w:pStyle w:val="5"/>
        <w:rPr>
          <w:b/>
          <w:sz w:val="2"/>
        </w:rPr>
      </w:pPr>
    </w:p>
    <w:p w14:paraId="655FF9CF">
      <w:pPr>
        <w:pStyle w:val="5"/>
        <w:rPr>
          <w:b/>
          <w:sz w:val="2"/>
        </w:rPr>
      </w:pPr>
    </w:p>
    <w:p w14:paraId="2EF428C5">
      <w:pPr>
        <w:pStyle w:val="5"/>
        <w:rPr>
          <w:b/>
          <w:sz w:val="2"/>
        </w:rPr>
      </w:pPr>
    </w:p>
    <w:p w14:paraId="2A9B8C70">
      <w:pPr>
        <w:pStyle w:val="5"/>
        <w:rPr>
          <w:b/>
          <w:sz w:val="2"/>
        </w:rPr>
      </w:pPr>
    </w:p>
    <w:p w14:paraId="21A734D1">
      <w:pPr>
        <w:pStyle w:val="5"/>
        <w:rPr>
          <w:b/>
          <w:sz w:val="2"/>
        </w:rPr>
      </w:pPr>
    </w:p>
    <w:p w14:paraId="4CCB394E">
      <w:pPr>
        <w:pStyle w:val="5"/>
        <w:rPr>
          <w:b/>
          <w:sz w:val="2"/>
        </w:rPr>
      </w:pPr>
    </w:p>
    <w:p w14:paraId="14C4294E">
      <w:pPr>
        <w:pStyle w:val="5"/>
        <w:rPr>
          <w:b/>
          <w:sz w:val="2"/>
        </w:rPr>
      </w:pPr>
    </w:p>
    <w:p w14:paraId="59A84883">
      <w:pPr>
        <w:pStyle w:val="5"/>
        <w:rPr>
          <w:b/>
          <w:sz w:val="2"/>
        </w:rPr>
      </w:pPr>
    </w:p>
    <w:p w14:paraId="38F7E6F1">
      <w:pPr>
        <w:pStyle w:val="5"/>
        <w:rPr>
          <w:b/>
          <w:sz w:val="2"/>
        </w:rPr>
      </w:pPr>
    </w:p>
    <w:p w14:paraId="0813F97E">
      <w:pPr>
        <w:pStyle w:val="5"/>
        <w:rPr>
          <w:b/>
          <w:sz w:val="2"/>
        </w:rPr>
      </w:pPr>
    </w:p>
    <w:p w14:paraId="16A584DE">
      <w:pPr>
        <w:pStyle w:val="5"/>
        <w:rPr>
          <w:b/>
          <w:sz w:val="2"/>
        </w:rPr>
      </w:pPr>
    </w:p>
    <w:p w14:paraId="47ACEF0A">
      <w:pPr>
        <w:pStyle w:val="5"/>
        <w:rPr>
          <w:b/>
          <w:sz w:val="2"/>
        </w:rPr>
      </w:pPr>
    </w:p>
    <w:p w14:paraId="6DD6A4F5">
      <w:pPr>
        <w:pStyle w:val="5"/>
        <w:rPr>
          <w:b/>
          <w:sz w:val="2"/>
        </w:rPr>
      </w:pPr>
    </w:p>
    <w:p w14:paraId="09664053">
      <w:pPr>
        <w:pStyle w:val="5"/>
        <w:rPr>
          <w:b/>
          <w:sz w:val="2"/>
        </w:rPr>
      </w:pPr>
    </w:p>
    <w:p w14:paraId="1CD1ECBE">
      <w:pPr>
        <w:pStyle w:val="5"/>
        <w:rPr>
          <w:b/>
          <w:sz w:val="2"/>
        </w:rPr>
      </w:pPr>
    </w:p>
    <w:p w14:paraId="3258204C">
      <w:pPr>
        <w:pStyle w:val="5"/>
        <w:rPr>
          <w:b/>
          <w:sz w:val="2"/>
        </w:rPr>
      </w:pPr>
    </w:p>
    <w:p w14:paraId="7F8E1F26">
      <w:pPr>
        <w:pStyle w:val="5"/>
        <w:rPr>
          <w:b/>
          <w:sz w:val="2"/>
        </w:rPr>
      </w:pPr>
    </w:p>
    <w:p w14:paraId="05DECF18">
      <w:pPr>
        <w:pStyle w:val="5"/>
        <w:rPr>
          <w:b/>
          <w:sz w:val="2"/>
        </w:rPr>
      </w:pPr>
    </w:p>
    <w:p w14:paraId="64ECDFA0">
      <w:pPr>
        <w:pStyle w:val="5"/>
        <w:rPr>
          <w:b/>
          <w:sz w:val="2"/>
        </w:rPr>
      </w:pPr>
    </w:p>
    <w:p w14:paraId="14F421ED">
      <w:pPr>
        <w:pStyle w:val="5"/>
        <w:rPr>
          <w:b/>
          <w:sz w:val="2"/>
        </w:rPr>
      </w:pPr>
    </w:p>
    <w:p w14:paraId="4FA8D5CD">
      <w:pPr>
        <w:pStyle w:val="5"/>
        <w:rPr>
          <w:b/>
          <w:sz w:val="2"/>
        </w:rPr>
      </w:pPr>
    </w:p>
    <w:p w14:paraId="3DD29258">
      <w:pPr>
        <w:pStyle w:val="5"/>
        <w:rPr>
          <w:b/>
          <w:sz w:val="2"/>
        </w:rPr>
      </w:pPr>
    </w:p>
    <w:p w14:paraId="1D907070">
      <w:pPr>
        <w:pStyle w:val="5"/>
        <w:rPr>
          <w:b/>
          <w:sz w:val="2"/>
        </w:rPr>
      </w:pPr>
    </w:p>
    <w:p w14:paraId="69AA069F">
      <w:pPr>
        <w:pStyle w:val="5"/>
        <w:rPr>
          <w:b/>
          <w:sz w:val="2"/>
        </w:rPr>
      </w:pPr>
    </w:p>
    <w:p w14:paraId="09A397E0">
      <w:pPr>
        <w:pStyle w:val="5"/>
        <w:rPr>
          <w:b/>
          <w:sz w:val="2"/>
        </w:rPr>
      </w:pPr>
    </w:p>
    <w:p w14:paraId="52D77F3F">
      <w:pPr>
        <w:pStyle w:val="5"/>
        <w:rPr>
          <w:b/>
          <w:sz w:val="2"/>
        </w:rPr>
      </w:pPr>
    </w:p>
    <w:p w14:paraId="5F024A9E">
      <w:pPr>
        <w:pStyle w:val="5"/>
        <w:rPr>
          <w:b/>
          <w:sz w:val="2"/>
        </w:rPr>
      </w:pPr>
    </w:p>
    <w:p w14:paraId="76FFFA6E">
      <w:pPr>
        <w:pStyle w:val="5"/>
        <w:rPr>
          <w:b/>
          <w:sz w:val="2"/>
        </w:rPr>
      </w:pPr>
    </w:p>
    <w:p w14:paraId="13E647AD">
      <w:pPr>
        <w:pStyle w:val="5"/>
        <w:rPr>
          <w:b/>
          <w:sz w:val="2"/>
        </w:rPr>
      </w:pPr>
    </w:p>
    <w:p w14:paraId="1751CE15">
      <w:pPr>
        <w:pStyle w:val="5"/>
        <w:rPr>
          <w:b/>
          <w:sz w:val="2"/>
        </w:rPr>
      </w:pPr>
    </w:p>
    <w:p w14:paraId="7A02DB83">
      <w:pPr>
        <w:pStyle w:val="5"/>
        <w:rPr>
          <w:b/>
          <w:sz w:val="2"/>
        </w:rPr>
      </w:pPr>
    </w:p>
    <w:p w14:paraId="7317BD45">
      <w:pPr>
        <w:pStyle w:val="5"/>
        <w:rPr>
          <w:b/>
          <w:sz w:val="2"/>
        </w:rPr>
      </w:pPr>
    </w:p>
    <w:p w14:paraId="16B21C7A">
      <w:pPr>
        <w:pStyle w:val="5"/>
        <w:rPr>
          <w:b/>
          <w:sz w:val="2"/>
        </w:rPr>
      </w:pPr>
    </w:p>
    <w:p w14:paraId="243FB7B6">
      <w:pPr>
        <w:pStyle w:val="5"/>
        <w:rPr>
          <w:b/>
          <w:sz w:val="2"/>
        </w:rPr>
      </w:pPr>
    </w:p>
    <w:p w14:paraId="76BF76CF">
      <w:pPr>
        <w:pStyle w:val="5"/>
        <w:rPr>
          <w:b/>
          <w:sz w:val="2"/>
        </w:rPr>
      </w:pPr>
    </w:p>
    <w:p w14:paraId="71A9B352">
      <w:pPr>
        <w:pStyle w:val="5"/>
        <w:rPr>
          <w:b/>
          <w:sz w:val="2"/>
        </w:rPr>
      </w:pPr>
    </w:p>
    <w:p w14:paraId="57463DC3">
      <w:pPr>
        <w:pStyle w:val="5"/>
        <w:rPr>
          <w:b/>
          <w:sz w:val="2"/>
        </w:rPr>
      </w:pPr>
    </w:p>
    <w:p w14:paraId="10A9AC52">
      <w:pPr>
        <w:pStyle w:val="5"/>
        <w:rPr>
          <w:b/>
          <w:sz w:val="2"/>
        </w:rPr>
      </w:pPr>
    </w:p>
    <w:p w14:paraId="300388C8">
      <w:pPr>
        <w:pStyle w:val="5"/>
        <w:rPr>
          <w:b/>
          <w:sz w:val="2"/>
        </w:rPr>
      </w:pPr>
    </w:p>
    <w:p w14:paraId="3E83295F">
      <w:pPr>
        <w:pStyle w:val="5"/>
        <w:rPr>
          <w:b/>
          <w:sz w:val="2"/>
        </w:rPr>
      </w:pPr>
    </w:p>
    <w:p w14:paraId="37BEDBD3">
      <w:pPr>
        <w:pStyle w:val="5"/>
        <w:rPr>
          <w:b/>
          <w:sz w:val="2"/>
        </w:rPr>
      </w:pPr>
    </w:p>
    <w:p w14:paraId="6BC34722">
      <w:pPr>
        <w:pStyle w:val="5"/>
        <w:rPr>
          <w:b/>
          <w:sz w:val="2"/>
        </w:rPr>
      </w:pPr>
    </w:p>
    <w:p w14:paraId="0EC6C033">
      <w:pPr>
        <w:pStyle w:val="5"/>
        <w:rPr>
          <w:b/>
          <w:sz w:val="2"/>
        </w:rPr>
      </w:pPr>
    </w:p>
    <w:p w14:paraId="57872106">
      <w:pPr>
        <w:pStyle w:val="5"/>
        <w:rPr>
          <w:b/>
          <w:sz w:val="2"/>
        </w:rPr>
      </w:pPr>
    </w:p>
    <w:p w14:paraId="28F35C96">
      <w:pPr>
        <w:pStyle w:val="5"/>
        <w:rPr>
          <w:b/>
          <w:sz w:val="2"/>
        </w:rPr>
      </w:pPr>
    </w:p>
    <w:p w14:paraId="274F9A35">
      <w:pPr>
        <w:pStyle w:val="5"/>
        <w:rPr>
          <w:b/>
          <w:sz w:val="2"/>
        </w:rPr>
      </w:pPr>
    </w:p>
    <w:p w14:paraId="2DD6C201">
      <w:pPr>
        <w:pStyle w:val="5"/>
        <w:rPr>
          <w:b/>
          <w:sz w:val="2"/>
        </w:rPr>
      </w:pPr>
    </w:p>
    <w:p w14:paraId="376D3A29">
      <w:pPr>
        <w:pStyle w:val="5"/>
        <w:rPr>
          <w:b/>
          <w:sz w:val="2"/>
        </w:rPr>
      </w:pPr>
    </w:p>
    <w:p w14:paraId="442816B4">
      <w:pPr>
        <w:pStyle w:val="5"/>
        <w:rPr>
          <w:b/>
          <w:sz w:val="2"/>
        </w:rPr>
      </w:pPr>
    </w:p>
    <w:p w14:paraId="105428BC">
      <w:pPr>
        <w:pStyle w:val="5"/>
        <w:rPr>
          <w:b/>
          <w:sz w:val="2"/>
        </w:rPr>
      </w:pPr>
    </w:p>
    <w:p w14:paraId="4E8F6F79">
      <w:pPr>
        <w:pStyle w:val="5"/>
        <w:rPr>
          <w:b/>
          <w:sz w:val="2"/>
        </w:rPr>
      </w:pPr>
    </w:p>
    <w:p w14:paraId="6113BE03">
      <w:pPr>
        <w:pStyle w:val="5"/>
        <w:rPr>
          <w:b/>
          <w:sz w:val="2"/>
        </w:rPr>
      </w:pPr>
    </w:p>
    <w:p w14:paraId="77E0AD07">
      <w:pPr>
        <w:pStyle w:val="5"/>
        <w:rPr>
          <w:b/>
          <w:sz w:val="2"/>
        </w:rPr>
      </w:pPr>
    </w:p>
    <w:p w14:paraId="2094FD8D">
      <w:pPr>
        <w:pStyle w:val="5"/>
        <w:rPr>
          <w:b/>
          <w:sz w:val="2"/>
        </w:rPr>
      </w:pPr>
    </w:p>
    <w:p w14:paraId="7386052A">
      <w:pPr>
        <w:pStyle w:val="5"/>
        <w:rPr>
          <w:b/>
          <w:sz w:val="2"/>
        </w:rPr>
      </w:pPr>
    </w:p>
    <w:p w14:paraId="6A14B0EA">
      <w:pPr>
        <w:pStyle w:val="5"/>
        <w:rPr>
          <w:b/>
          <w:sz w:val="2"/>
        </w:rPr>
      </w:pPr>
    </w:p>
    <w:p w14:paraId="0ED979CA">
      <w:pPr>
        <w:pStyle w:val="5"/>
        <w:rPr>
          <w:b/>
          <w:sz w:val="2"/>
        </w:rPr>
      </w:pPr>
    </w:p>
    <w:p w14:paraId="1E1C495A">
      <w:pPr>
        <w:pStyle w:val="5"/>
        <w:rPr>
          <w:b/>
          <w:sz w:val="2"/>
        </w:rPr>
      </w:pPr>
    </w:p>
    <w:p w14:paraId="3ED7102E">
      <w:pPr>
        <w:pStyle w:val="5"/>
        <w:rPr>
          <w:b/>
          <w:sz w:val="2"/>
        </w:rPr>
      </w:pPr>
    </w:p>
    <w:p w14:paraId="3C35FD68">
      <w:pPr>
        <w:pStyle w:val="5"/>
        <w:rPr>
          <w:b/>
          <w:sz w:val="2"/>
        </w:rPr>
      </w:pPr>
    </w:p>
    <w:p w14:paraId="2FC6DA67">
      <w:pPr>
        <w:pStyle w:val="5"/>
        <w:rPr>
          <w:b/>
          <w:sz w:val="2"/>
        </w:rPr>
      </w:pPr>
    </w:p>
    <w:p w14:paraId="67294F85">
      <w:pPr>
        <w:pStyle w:val="5"/>
        <w:rPr>
          <w:b/>
          <w:sz w:val="2"/>
        </w:rPr>
      </w:pPr>
    </w:p>
    <w:p w14:paraId="2EAADBAC">
      <w:pPr>
        <w:pStyle w:val="5"/>
        <w:rPr>
          <w:b/>
          <w:sz w:val="2"/>
        </w:rPr>
      </w:pPr>
    </w:p>
    <w:p w14:paraId="350016EF">
      <w:pPr>
        <w:pStyle w:val="5"/>
        <w:rPr>
          <w:b/>
          <w:sz w:val="2"/>
        </w:rPr>
      </w:pPr>
    </w:p>
    <w:p w14:paraId="16722495">
      <w:pPr>
        <w:pStyle w:val="5"/>
        <w:rPr>
          <w:b/>
          <w:sz w:val="2"/>
        </w:rPr>
      </w:pPr>
    </w:p>
    <w:p w14:paraId="1F01D258">
      <w:pPr>
        <w:pStyle w:val="5"/>
        <w:rPr>
          <w:b/>
          <w:sz w:val="2"/>
        </w:rPr>
      </w:pPr>
    </w:p>
    <w:p w14:paraId="4751C198">
      <w:pPr>
        <w:pStyle w:val="5"/>
        <w:rPr>
          <w:b/>
          <w:sz w:val="2"/>
        </w:rPr>
      </w:pPr>
    </w:p>
    <w:p w14:paraId="4650E734">
      <w:pPr>
        <w:pStyle w:val="5"/>
        <w:rPr>
          <w:b/>
          <w:sz w:val="2"/>
        </w:rPr>
      </w:pPr>
    </w:p>
    <w:p w14:paraId="5272DFA4">
      <w:pPr>
        <w:pStyle w:val="5"/>
        <w:rPr>
          <w:b/>
          <w:sz w:val="2"/>
        </w:rPr>
      </w:pPr>
    </w:p>
    <w:p w14:paraId="24535B00">
      <w:pPr>
        <w:pStyle w:val="5"/>
        <w:rPr>
          <w:b/>
          <w:sz w:val="2"/>
        </w:rPr>
      </w:pPr>
    </w:p>
    <w:p w14:paraId="00E40F47">
      <w:pPr>
        <w:pStyle w:val="5"/>
        <w:rPr>
          <w:b/>
          <w:sz w:val="2"/>
        </w:rPr>
      </w:pPr>
    </w:p>
    <w:p w14:paraId="65A87CE8">
      <w:pPr>
        <w:pStyle w:val="5"/>
        <w:rPr>
          <w:b/>
          <w:sz w:val="2"/>
        </w:rPr>
      </w:pPr>
    </w:p>
    <w:p w14:paraId="22D5E8C0">
      <w:pPr>
        <w:pStyle w:val="5"/>
        <w:rPr>
          <w:b/>
          <w:sz w:val="2"/>
        </w:rPr>
      </w:pPr>
    </w:p>
    <w:p w14:paraId="023AA6B5">
      <w:pPr>
        <w:pStyle w:val="5"/>
        <w:rPr>
          <w:b/>
          <w:sz w:val="2"/>
        </w:rPr>
      </w:pPr>
    </w:p>
    <w:p w14:paraId="220ABDC3">
      <w:pPr>
        <w:pStyle w:val="5"/>
        <w:rPr>
          <w:b/>
          <w:sz w:val="2"/>
        </w:rPr>
      </w:pPr>
    </w:p>
    <w:p w14:paraId="30120D90">
      <w:pPr>
        <w:pStyle w:val="5"/>
        <w:rPr>
          <w:b/>
          <w:sz w:val="2"/>
        </w:rPr>
      </w:pPr>
    </w:p>
    <w:p w14:paraId="7E79FB62">
      <w:pPr>
        <w:pStyle w:val="5"/>
        <w:rPr>
          <w:b/>
          <w:sz w:val="2"/>
        </w:rPr>
      </w:pPr>
    </w:p>
    <w:p w14:paraId="5C93531F">
      <w:pPr>
        <w:pStyle w:val="5"/>
        <w:rPr>
          <w:b/>
          <w:sz w:val="2"/>
        </w:rPr>
      </w:pPr>
    </w:p>
    <w:p w14:paraId="4041B576">
      <w:pPr>
        <w:pStyle w:val="5"/>
        <w:rPr>
          <w:b/>
          <w:sz w:val="2"/>
        </w:rPr>
      </w:pPr>
    </w:p>
    <w:p w14:paraId="1126DD1C">
      <w:pPr>
        <w:pStyle w:val="5"/>
        <w:rPr>
          <w:b/>
          <w:sz w:val="2"/>
        </w:rPr>
      </w:pPr>
    </w:p>
    <w:p w14:paraId="1E8977C6">
      <w:pPr>
        <w:pStyle w:val="5"/>
        <w:rPr>
          <w:b/>
          <w:sz w:val="2"/>
        </w:rPr>
      </w:pPr>
    </w:p>
    <w:p w14:paraId="1DCC8ADB">
      <w:pPr>
        <w:pStyle w:val="5"/>
        <w:rPr>
          <w:b/>
          <w:sz w:val="2"/>
        </w:rPr>
      </w:pPr>
    </w:p>
    <w:p w14:paraId="6850CF73">
      <w:pPr>
        <w:pStyle w:val="5"/>
        <w:rPr>
          <w:b/>
          <w:sz w:val="2"/>
        </w:rPr>
      </w:pPr>
    </w:p>
    <w:p w14:paraId="7B09D0A5">
      <w:pPr>
        <w:pStyle w:val="5"/>
        <w:rPr>
          <w:b/>
          <w:sz w:val="2"/>
        </w:rPr>
      </w:pPr>
    </w:p>
    <w:p w14:paraId="7A1BC435">
      <w:pPr>
        <w:pStyle w:val="5"/>
        <w:rPr>
          <w:b/>
          <w:sz w:val="2"/>
        </w:rPr>
      </w:pPr>
    </w:p>
    <w:p w14:paraId="0871DBBA">
      <w:pPr>
        <w:pStyle w:val="5"/>
        <w:rPr>
          <w:b/>
          <w:sz w:val="2"/>
        </w:rPr>
      </w:pPr>
    </w:p>
    <w:p w14:paraId="2C184360">
      <w:pPr>
        <w:pStyle w:val="5"/>
        <w:rPr>
          <w:b/>
          <w:sz w:val="2"/>
        </w:rPr>
      </w:pPr>
    </w:p>
    <w:p w14:paraId="0A19DAC0">
      <w:pPr>
        <w:pStyle w:val="5"/>
        <w:rPr>
          <w:b/>
          <w:sz w:val="2"/>
        </w:rPr>
      </w:pPr>
    </w:p>
    <w:p w14:paraId="0C9E2ADA">
      <w:pPr>
        <w:pStyle w:val="5"/>
        <w:rPr>
          <w:b/>
          <w:sz w:val="2"/>
        </w:rPr>
      </w:pPr>
    </w:p>
    <w:p w14:paraId="3D29A2B2">
      <w:pPr>
        <w:pStyle w:val="5"/>
        <w:rPr>
          <w:b/>
          <w:sz w:val="2"/>
        </w:rPr>
      </w:pPr>
    </w:p>
    <w:p w14:paraId="38568669">
      <w:pPr>
        <w:pStyle w:val="5"/>
        <w:rPr>
          <w:b/>
          <w:sz w:val="2"/>
        </w:rPr>
      </w:pPr>
    </w:p>
    <w:p w14:paraId="40B0966D">
      <w:pPr>
        <w:pStyle w:val="5"/>
        <w:rPr>
          <w:b/>
          <w:sz w:val="2"/>
        </w:rPr>
      </w:pPr>
    </w:p>
    <w:p w14:paraId="6B3D297C">
      <w:pPr>
        <w:pStyle w:val="5"/>
        <w:rPr>
          <w:b/>
          <w:sz w:val="2"/>
        </w:rPr>
      </w:pPr>
    </w:p>
    <w:p w14:paraId="5C1A920D">
      <w:pPr>
        <w:pStyle w:val="5"/>
        <w:rPr>
          <w:b/>
          <w:sz w:val="2"/>
        </w:rPr>
      </w:pPr>
    </w:p>
    <w:p w14:paraId="4DE0AFC3">
      <w:pPr>
        <w:pStyle w:val="5"/>
        <w:rPr>
          <w:b/>
          <w:sz w:val="2"/>
        </w:rPr>
      </w:pPr>
    </w:p>
    <w:p w14:paraId="0B3CEA55">
      <w:pPr>
        <w:pStyle w:val="5"/>
        <w:rPr>
          <w:b/>
          <w:sz w:val="2"/>
        </w:rPr>
      </w:pPr>
    </w:p>
    <w:p w14:paraId="1D03719C">
      <w:pPr>
        <w:pStyle w:val="5"/>
        <w:rPr>
          <w:b/>
          <w:sz w:val="2"/>
        </w:rPr>
      </w:pPr>
    </w:p>
    <w:p w14:paraId="46FF39B0">
      <w:pPr>
        <w:pStyle w:val="5"/>
        <w:rPr>
          <w:b/>
          <w:sz w:val="2"/>
        </w:rPr>
      </w:pPr>
    </w:p>
    <w:p w14:paraId="552590C1">
      <w:pPr>
        <w:pStyle w:val="5"/>
        <w:rPr>
          <w:b/>
          <w:sz w:val="2"/>
        </w:rPr>
      </w:pPr>
    </w:p>
    <w:p w14:paraId="567227B6">
      <w:pPr>
        <w:pStyle w:val="5"/>
        <w:rPr>
          <w:b/>
          <w:sz w:val="2"/>
        </w:rPr>
      </w:pPr>
    </w:p>
    <w:p w14:paraId="58E3EE1E">
      <w:pPr>
        <w:pStyle w:val="5"/>
        <w:rPr>
          <w:b/>
          <w:sz w:val="2"/>
        </w:rPr>
      </w:pPr>
    </w:p>
    <w:p w14:paraId="0B72CD02">
      <w:pPr>
        <w:pStyle w:val="5"/>
        <w:rPr>
          <w:b/>
          <w:sz w:val="2"/>
        </w:rPr>
      </w:pPr>
    </w:p>
    <w:p w14:paraId="6AFA7AAB">
      <w:pPr>
        <w:pStyle w:val="5"/>
        <w:rPr>
          <w:b/>
          <w:sz w:val="2"/>
        </w:rPr>
      </w:pPr>
    </w:p>
    <w:p w14:paraId="03391954">
      <w:pPr>
        <w:pStyle w:val="5"/>
        <w:rPr>
          <w:b/>
          <w:sz w:val="2"/>
        </w:rPr>
      </w:pPr>
    </w:p>
    <w:p w14:paraId="7503034E">
      <w:pPr>
        <w:pStyle w:val="5"/>
        <w:rPr>
          <w:b/>
          <w:sz w:val="2"/>
        </w:rPr>
      </w:pPr>
    </w:p>
    <w:p w14:paraId="4C1B2AAD">
      <w:pPr>
        <w:pStyle w:val="5"/>
        <w:rPr>
          <w:b/>
          <w:sz w:val="2"/>
        </w:rPr>
      </w:pPr>
    </w:p>
    <w:p w14:paraId="1AE262DB">
      <w:pPr>
        <w:pStyle w:val="5"/>
        <w:rPr>
          <w:b/>
          <w:sz w:val="2"/>
        </w:rPr>
      </w:pPr>
    </w:p>
    <w:p w14:paraId="35936334">
      <w:pPr>
        <w:pStyle w:val="5"/>
        <w:rPr>
          <w:b/>
          <w:sz w:val="2"/>
        </w:rPr>
      </w:pPr>
    </w:p>
    <w:p w14:paraId="7B932396">
      <w:pPr>
        <w:pStyle w:val="5"/>
        <w:rPr>
          <w:b/>
          <w:sz w:val="2"/>
        </w:rPr>
      </w:pPr>
    </w:p>
    <w:p w14:paraId="109AC0D4">
      <w:pPr>
        <w:pStyle w:val="5"/>
        <w:rPr>
          <w:b/>
          <w:sz w:val="2"/>
        </w:rPr>
      </w:pPr>
    </w:p>
    <w:p w14:paraId="3632C2E5">
      <w:pPr>
        <w:pStyle w:val="5"/>
        <w:rPr>
          <w:b/>
          <w:sz w:val="2"/>
        </w:rPr>
      </w:pPr>
    </w:p>
    <w:p w14:paraId="0D668398">
      <w:pPr>
        <w:pStyle w:val="5"/>
        <w:rPr>
          <w:b/>
          <w:sz w:val="2"/>
        </w:rPr>
      </w:pPr>
    </w:p>
    <w:p w14:paraId="287DAF13">
      <w:pPr>
        <w:pStyle w:val="5"/>
        <w:rPr>
          <w:b/>
          <w:sz w:val="2"/>
        </w:rPr>
      </w:pPr>
    </w:p>
    <w:p w14:paraId="3423BC47">
      <w:pPr>
        <w:pStyle w:val="5"/>
        <w:rPr>
          <w:b/>
          <w:sz w:val="2"/>
        </w:rPr>
      </w:pPr>
    </w:p>
    <w:p w14:paraId="1F949711">
      <w:pPr>
        <w:pStyle w:val="5"/>
        <w:rPr>
          <w:b/>
          <w:sz w:val="2"/>
        </w:rPr>
      </w:pPr>
    </w:p>
    <w:p w14:paraId="3343134A">
      <w:pPr>
        <w:pStyle w:val="5"/>
        <w:rPr>
          <w:b/>
          <w:sz w:val="2"/>
        </w:rPr>
      </w:pPr>
    </w:p>
    <w:p w14:paraId="0EF231F4">
      <w:pPr>
        <w:pStyle w:val="5"/>
        <w:rPr>
          <w:b/>
          <w:sz w:val="2"/>
        </w:rPr>
      </w:pPr>
    </w:p>
    <w:p w14:paraId="703B0421">
      <w:pPr>
        <w:pStyle w:val="5"/>
        <w:rPr>
          <w:b/>
          <w:sz w:val="2"/>
        </w:rPr>
      </w:pPr>
    </w:p>
    <w:p w14:paraId="73C62872">
      <w:pPr>
        <w:pStyle w:val="5"/>
        <w:rPr>
          <w:b/>
          <w:sz w:val="2"/>
        </w:rPr>
      </w:pPr>
    </w:p>
    <w:p w14:paraId="5E0877E9">
      <w:pPr>
        <w:pStyle w:val="5"/>
        <w:rPr>
          <w:b/>
          <w:sz w:val="2"/>
        </w:rPr>
      </w:pPr>
    </w:p>
    <w:p w14:paraId="59516F6B">
      <w:pPr>
        <w:pStyle w:val="5"/>
        <w:rPr>
          <w:b/>
          <w:sz w:val="2"/>
        </w:rPr>
      </w:pPr>
    </w:p>
    <w:p w14:paraId="055FB590">
      <w:pPr>
        <w:pStyle w:val="5"/>
        <w:rPr>
          <w:b/>
          <w:sz w:val="2"/>
        </w:rPr>
      </w:pPr>
    </w:p>
    <w:p w14:paraId="2730AA47">
      <w:pPr>
        <w:pStyle w:val="5"/>
        <w:rPr>
          <w:b/>
          <w:sz w:val="2"/>
        </w:rPr>
      </w:pPr>
    </w:p>
    <w:p w14:paraId="5E3741C1">
      <w:pPr>
        <w:pStyle w:val="5"/>
        <w:rPr>
          <w:b/>
          <w:sz w:val="2"/>
        </w:rPr>
      </w:pPr>
    </w:p>
    <w:p w14:paraId="4C1B09D2">
      <w:pPr>
        <w:pStyle w:val="5"/>
        <w:rPr>
          <w:b/>
          <w:sz w:val="2"/>
        </w:rPr>
      </w:pPr>
    </w:p>
    <w:p w14:paraId="48FE66F6">
      <w:pPr>
        <w:pStyle w:val="5"/>
        <w:rPr>
          <w:b/>
          <w:sz w:val="2"/>
        </w:rPr>
      </w:pPr>
    </w:p>
    <w:p w14:paraId="162954E0">
      <w:pPr>
        <w:pStyle w:val="5"/>
        <w:rPr>
          <w:b/>
          <w:sz w:val="2"/>
        </w:rPr>
      </w:pPr>
    </w:p>
    <w:p w14:paraId="63D34BA6">
      <w:pPr>
        <w:pStyle w:val="5"/>
        <w:rPr>
          <w:b/>
          <w:sz w:val="2"/>
        </w:rPr>
      </w:pPr>
    </w:p>
    <w:p w14:paraId="6B797000">
      <w:pPr>
        <w:pStyle w:val="5"/>
        <w:rPr>
          <w:b/>
          <w:sz w:val="2"/>
        </w:rPr>
      </w:pPr>
    </w:p>
    <w:p w14:paraId="1C2EEDC6">
      <w:pPr>
        <w:pStyle w:val="5"/>
        <w:rPr>
          <w:b/>
          <w:sz w:val="2"/>
        </w:rPr>
      </w:pPr>
    </w:p>
    <w:p w14:paraId="2F1A9B36">
      <w:pPr>
        <w:pStyle w:val="5"/>
        <w:rPr>
          <w:b/>
          <w:sz w:val="2"/>
        </w:rPr>
      </w:pPr>
    </w:p>
    <w:p w14:paraId="4C48922F">
      <w:pPr>
        <w:pStyle w:val="5"/>
        <w:rPr>
          <w:b/>
          <w:sz w:val="2"/>
        </w:rPr>
      </w:pPr>
    </w:p>
    <w:p w14:paraId="44B6D895">
      <w:pPr>
        <w:pStyle w:val="5"/>
        <w:rPr>
          <w:b/>
          <w:sz w:val="2"/>
        </w:rPr>
      </w:pPr>
    </w:p>
    <w:p w14:paraId="0EC25185">
      <w:pPr>
        <w:pStyle w:val="5"/>
        <w:rPr>
          <w:b/>
          <w:sz w:val="2"/>
        </w:rPr>
      </w:pPr>
    </w:p>
    <w:p w14:paraId="1AB61F86">
      <w:pPr>
        <w:pStyle w:val="5"/>
        <w:rPr>
          <w:b/>
          <w:sz w:val="2"/>
        </w:rPr>
      </w:pPr>
    </w:p>
    <w:p w14:paraId="23353BF7">
      <w:pPr>
        <w:pStyle w:val="5"/>
        <w:rPr>
          <w:b/>
          <w:sz w:val="2"/>
        </w:rPr>
      </w:pPr>
    </w:p>
    <w:p w14:paraId="6E562BEB">
      <w:pPr>
        <w:pStyle w:val="5"/>
        <w:rPr>
          <w:b/>
          <w:sz w:val="2"/>
        </w:rPr>
      </w:pPr>
    </w:p>
    <w:p w14:paraId="30A93EE7">
      <w:pPr>
        <w:pStyle w:val="5"/>
        <w:rPr>
          <w:b/>
          <w:sz w:val="2"/>
        </w:rPr>
      </w:pPr>
    </w:p>
    <w:p w14:paraId="35010F58">
      <w:pPr>
        <w:pStyle w:val="5"/>
        <w:rPr>
          <w:b/>
          <w:sz w:val="2"/>
        </w:rPr>
      </w:pPr>
    </w:p>
    <w:p w14:paraId="4D0EEAFD">
      <w:pPr>
        <w:pStyle w:val="5"/>
        <w:rPr>
          <w:b/>
          <w:sz w:val="2"/>
        </w:rPr>
      </w:pPr>
    </w:p>
    <w:p w14:paraId="6DBC6B4C">
      <w:pPr>
        <w:pStyle w:val="5"/>
        <w:rPr>
          <w:b/>
          <w:sz w:val="2"/>
        </w:rPr>
      </w:pPr>
    </w:p>
    <w:p w14:paraId="13ADFE3E">
      <w:pPr>
        <w:pStyle w:val="5"/>
        <w:rPr>
          <w:b/>
          <w:sz w:val="2"/>
        </w:rPr>
      </w:pPr>
    </w:p>
    <w:p w14:paraId="4B515E35">
      <w:pPr>
        <w:pStyle w:val="5"/>
        <w:rPr>
          <w:b/>
          <w:sz w:val="2"/>
        </w:rPr>
      </w:pPr>
    </w:p>
    <w:p w14:paraId="6FB8D7E1">
      <w:pPr>
        <w:pStyle w:val="5"/>
        <w:rPr>
          <w:b/>
          <w:sz w:val="2"/>
        </w:rPr>
      </w:pPr>
    </w:p>
    <w:p w14:paraId="3C313825">
      <w:pPr>
        <w:pStyle w:val="5"/>
        <w:rPr>
          <w:b/>
          <w:sz w:val="2"/>
        </w:rPr>
      </w:pPr>
    </w:p>
    <w:p w14:paraId="642F05D1">
      <w:pPr>
        <w:pStyle w:val="5"/>
        <w:rPr>
          <w:b/>
          <w:sz w:val="2"/>
        </w:rPr>
      </w:pPr>
    </w:p>
    <w:p w14:paraId="460FAA89">
      <w:pPr>
        <w:pStyle w:val="5"/>
        <w:rPr>
          <w:b/>
          <w:sz w:val="2"/>
        </w:rPr>
      </w:pPr>
    </w:p>
    <w:p w14:paraId="1FBB9858">
      <w:pPr>
        <w:pStyle w:val="5"/>
        <w:rPr>
          <w:b/>
          <w:sz w:val="2"/>
        </w:rPr>
      </w:pPr>
    </w:p>
    <w:p w14:paraId="3DE7DE06">
      <w:pPr>
        <w:pStyle w:val="5"/>
        <w:rPr>
          <w:b/>
          <w:sz w:val="2"/>
        </w:rPr>
      </w:pPr>
    </w:p>
    <w:p w14:paraId="250AE0A3">
      <w:pPr>
        <w:pStyle w:val="5"/>
        <w:rPr>
          <w:b/>
          <w:sz w:val="2"/>
        </w:rPr>
      </w:pPr>
    </w:p>
    <w:p w14:paraId="32261D80">
      <w:pPr>
        <w:pStyle w:val="5"/>
        <w:rPr>
          <w:b/>
          <w:sz w:val="2"/>
        </w:rPr>
      </w:pPr>
    </w:p>
    <w:p w14:paraId="772F09B5">
      <w:pPr>
        <w:pStyle w:val="5"/>
        <w:rPr>
          <w:b/>
          <w:sz w:val="2"/>
        </w:rPr>
      </w:pPr>
    </w:p>
    <w:p w14:paraId="5D9EA98F">
      <w:pPr>
        <w:pStyle w:val="5"/>
        <w:rPr>
          <w:b/>
          <w:sz w:val="2"/>
        </w:rPr>
      </w:pPr>
    </w:p>
    <w:p w14:paraId="1ECD580B">
      <w:pPr>
        <w:pStyle w:val="5"/>
        <w:rPr>
          <w:b/>
          <w:sz w:val="2"/>
        </w:rPr>
      </w:pPr>
    </w:p>
    <w:p w14:paraId="1542343E">
      <w:pPr>
        <w:pStyle w:val="5"/>
        <w:rPr>
          <w:b/>
          <w:sz w:val="2"/>
        </w:rPr>
      </w:pPr>
    </w:p>
    <w:p w14:paraId="14E0642E">
      <w:pPr>
        <w:pStyle w:val="5"/>
        <w:rPr>
          <w:b/>
          <w:sz w:val="2"/>
        </w:rPr>
      </w:pPr>
    </w:p>
    <w:p w14:paraId="7A0C5DEC">
      <w:pPr>
        <w:pStyle w:val="5"/>
        <w:rPr>
          <w:b/>
          <w:sz w:val="2"/>
        </w:rPr>
      </w:pPr>
    </w:p>
    <w:p w14:paraId="5BEB89B9">
      <w:pPr>
        <w:pStyle w:val="5"/>
        <w:rPr>
          <w:b/>
          <w:sz w:val="2"/>
        </w:rPr>
      </w:pPr>
    </w:p>
    <w:p w14:paraId="275428AB">
      <w:pPr>
        <w:pStyle w:val="5"/>
        <w:rPr>
          <w:b/>
          <w:sz w:val="2"/>
        </w:rPr>
      </w:pPr>
    </w:p>
    <w:p w14:paraId="5E12B94A">
      <w:pPr>
        <w:pStyle w:val="5"/>
        <w:rPr>
          <w:b/>
          <w:sz w:val="2"/>
        </w:rPr>
      </w:pPr>
    </w:p>
    <w:p w14:paraId="0AF8AC79">
      <w:pPr>
        <w:pStyle w:val="5"/>
        <w:rPr>
          <w:b/>
          <w:sz w:val="2"/>
        </w:rPr>
      </w:pPr>
    </w:p>
    <w:p w14:paraId="12C66D5A">
      <w:pPr>
        <w:pStyle w:val="5"/>
        <w:rPr>
          <w:b/>
          <w:sz w:val="2"/>
        </w:rPr>
      </w:pPr>
    </w:p>
    <w:p w14:paraId="5AB363DC">
      <w:pPr>
        <w:pStyle w:val="5"/>
        <w:rPr>
          <w:b/>
          <w:sz w:val="2"/>
        </w:rPr>
      </w:pPr>
    </w:p>
    <w:p w14:paraId="7BE41D99">
      <w:pPr>
        <w:pStyle w:val="5"/>
        <w:rPr>
          <w:b/>
          <w:sz w:val="2"/>
        </w:rPr>
      </w:pPr>
    </w:p>
    <w:p w14:paraId="6B03FC3C">
      <w:pPr>
        <w:pStyle w:val="5"/>
        <w:rPr>
          <w:b/>
          <w:sz w:val="2"/>
        </w:rPr>
      </w:pPr>
    </w:p>
    <w:p w14:paraId="3B83DD51">
      <w:pPr>
        <w:pStyle w:val="5"/>
        <w:rPr>
          <w:b/>
          <w:sz w:val="2"/>
        </w:rPr>
      </w:pPr>
    </w:p>
    <w:p w14:paraId="79FA6C17">
      <w:pPr>
        <w:pStyle w:val="5"/>
        <w:rPr>
          <w:b/>
          <w:sz w:val="2"/>
        </w:rPr>
      </w:pPr>
    </w:p>
    <w:p w14:paraId="0CA6665D">
      <w:pPr>
        <w:pStyle w:val="5"/>
        <w:rPr>
          <w:b/>
          <w:sz w:val="2"/>
        </w:rPr>
      </w:pPr>
    </w:p>
    <w:p w14:paraId="0760B597">
      <w:pPr>
        <w:pStyle w:val="5"/>
        <w:rPr>
          <w:b/>
          <w:sz w:val="2"/>
        </w:rPr>
      </w:pPr>
    </w:p>
    <w:p w14:paraId="6B217055">
      <w:pPr>
        <w:pStyle w:val="5"/>
        <w:rPr>
          <w:b/>
          <w:sz w:val="2"/>
        </w:rPr>
      </w:pPr>
    </w:p>
    <w:p w14:paraId="77CE20AF">
      <w:pPr>
        <w:pStyle w:val="5"/>
        <w:rPr>
          <w:b/>
          <w:sz w:val="2"/>
        </w:rPr>
      </w:pPr>
    </w:p>
    <w:p w14:paraId="6D9F009F">
      <w:pPr>
        <w:pStyle w:val="5"/>
        <w:rPr>
          <w:b/>
          <w:sz w:val="2"/>
        </w:rPr>
      </w:pPr>
    </w:p>
    <w:p w14:paraId="20AD96C1">
      <w:pPr>
        <w:pStyle w:val="5"/>
        <w:rPr>
          <w:b/>
          <w:sz w:val="2"/>
        </w:rPr>
      </w:pPr>
    </w:p>
    <w:p w14:paraId="6BD53A1C">
      <w:pPr>
        <w:pStyle w:val="5"/>
        <w:rPr>
          <w:b/>
          <w:sz w:val="2"/>
        </w:rPr>
      </w:pPr>
    </w:p>
    <w:p w14:paraId="050A9B23">
      <w:pPr>
        <w:pStyle w:val="5"/>
        <w:rPr>
          <w:b/>
          <w:sz w:val="2"/>
        </w:rPr>
      </w:pPr>
    </w:p>
    <w:p w14:paraId="16156B34">
      <w:pPr>
        <w:pStyle w:val="5"/>
        <w:rPr>
          <w:b/>
          <w:sz w:val="2"/>
        </w:rPr>
      </w:pPr>
    </w:p>
    <w:p w14:paraId="312B19EE">
      <w:pPr>
        <w:pStyle w:val="5"/>
        <w:rPr>
          <w:b/>
          <w:sz w:val="2"/>
        </w:rPr>
      </w:pPr>
    </w:p>
    <w:p w14:paraId="5A582DD6">
      <w:pPr>
        <w:pStyle w:val="5"/>
        <w:rPr>
          <w:b/>
          <w:sz w:val="2"/>
        </w:rPr>
      </w:pPr>
    </w:p>
    <w:p w14:paraId="7061138A">
      <w:pPr>
        <w:pStyle w:val="5"/>
        <w:rPr>
          <w:b/>
          <w:sz w:val="2"/>
        </w:rPr>
      </w:pPr>
    </w:p>
    <w:p w14:paraId="4D4A97E2">
      <w:pPr>
        <w:pStyle w:val="5"/>
        <w:rPr>
          <w:b/>
          <w:sz w:val="2"/>
        </w:rPr>
      </w:pPr>
    </w:p>
    <w:p w14:paraId="06916177">
      <w:pPr>
        <w:pStyle w:val="5"/>
        <w:rPr>
          <w:b/>
          <w:sz w:val="2"/>
        </w:rPr>
      </w:pPr>
    </w:p>
    <w:p w14:paraId="622E562D">
      <w:pPr>
        <w:pStyle w:val="5"/>
        <w:rPr>
          <w:b/>
          <w:sz w:val="2"/>
        </w:rPr>
      </w:pPr>
    </w:p>
    <w:p w14:paraId="7E8EF0BE">
      <w:pPr>
        <w:pStyle w:val="5"/>
        <w:rPr>
          <w:b/>
          <w:sz w:val="2"/>
        </w:rPr>
      </w:pPr>
    </w:p>
    <w:p w14:paraId="520786BE">
      <w:pPr>
        <w:pStyle w:val="5"/>
        <w:rPr>
          <w:b/>
          <w:sz w:val="2"/>
        </w:rPr>
      </w:pPr>
    </w:p>
    <w:p w14:paraId="5D3C908C">
      <w:pPr>
        <w:pStyle w:val="5"/>
        <w:rPr>
          <w:b/>
          <w:sz w:val="2"/>
        </w:rPr>
      </w:pPr>
    </w:p>
    <w:p w14:paraId="06FB20E9">
      <w:pPr>
        <w:pStyle w:val="5"/>
        <w:rPr>
          <w:b/>
          <w:sz w:val="2"/>
        </w:rPr>
      </w:pPr>
    </w:p>
    <w:p w14:paraId="6B064D60">
      <w:pPr>
        <w:pStyle w:val="5"/>
        <w:rPr>
          <w:b/>
          <w:sz w:val="2"/>
        </w:rPr>
      </w:pPr>
    </w:p>
    <w:p w14:paraId="60CB5044">
      <w:pPr>
        <w:pStyle w:val="5"/>
        <w:rPr>
          <w:b/>
          <w:sz w:val="2"/>
        </w:rPr>
      </w:pPr>
    </w:p>
    <w:p w14:paraId="09C67561">
      <w:pPr>
        <w:pStyle w:val="5"/>
        <w:rPr>
          <w:b/>
          <w:sz w:val="2"/>
        </w:rPr>
      </w:pPr>
    </w:p>
    <w:p w14:paraId="041A1CF8">
      <w:pPr>
        <w:pStyle w:val="5"/>
        <w:rPr>
          <w:b/>
          <w:sz w:val="2"/>
        </w:rPr>
      </w:pPr>
    </w:p>
    <w:p w14:paraId="4D8CC5F9">
      <w:pPr>
        <w:pStyle w:val="5"/>
        <w:rPr>
          <w:b/>
          <w:sz w:val="2"/>
        </w:rPr>
      </w:pPr>
    </w:p>
    <w:p w14:paraId="66C794FF">
      <w:pPr>
        <w:pStyle w:val="5"/>
        <w:rPr>
          <w:b/>
          <w:sz w:val="2"/>
        </w:rPr>
      </w:pPr>
    </w:p>
    <w:p w14:paraId="38901F72">
      <w:pPr>
        <w:pStyle w:val="5"/>
        <w:rPr>
          <w:b/>
          <w:sz w:val="2"/>
        </w:rPr>
      </w:pPr>
    </w:p>
    <w:p w14:paraId="2B3EDF75">
      <w:pPr>
        <w:pStyle w:val="5"/>
        <w:rPr>
          <w:b/>
          <w:sz w:val="2"/>
        </w:rPr>
      </w:pPr>
    </w:p>
    <w:p w14:paraId="4FC2BC33">
      <w:pPr>
        <w:pStyle w:val="5"/>
        <w:rPr>
          <w:b/>
          <w:sz w:val="2"/>
        </w:rPr>
      </w:pPr>
    </w:p>
    <w:p w14:paraId="407A2925">
      <w:pPr>
        <w:pStyle w:val="5"/>
        <w:rPr>
          <w:b/>
          <w:sz w:val="2"/>
        </w:rPr>
      </w:pPr>
    </w:p>
    <w:p w14:paraId="67B2154E">
      <w:pPr>
        <w:pStyle w:val="5"/>
        <w:rPr>
          <w:b/>
          <w:sz w:val="2"/>
        </w:rPr>
      </w:pPr>
    </w:p>
    <w:p w14:paraId="329D15DC">
      <w:pPr>
        <w:pStyle w:val="5"/>
        <w:rPr>
          <w:b/>
          <w:sz w:val="2"/>
        </w:rPr>
      </w:pPr>
    </w:p>
    <w:p w14:paraId="56BE588E">
      <w:pPr>
        <w:pStyle w:val="5"/>
        <w:rPr>
          <w:b/>
          <w:sz w:val="2"/>
        </w:rPr>
      </w:pPr>
    </w:p>
    <w:p w14:paraId="0A138EFC">
      <w:pPr>
        <w:pStyle w:val="5"/>
        <w:rPr>
          <w:b/>
          <w:sz w:val="2"/>
        </w:rPr>
      </w:pPr>
    </w:p>
    <w:p w14:paraId="4B99EF95">
      <w:pPr>
        <w:pStyle w:val="5"/>
        <w:rPr>
          <w:b/>
          <w:sz w:val="2"/>
        </w:rPr>
      </w:pPr>
    </w:p>
    <w:p w14:paraId="50317430">
      <w:pPr>
        <w:pStyle w:val="5"/>
        <w:rPr>
          <w:b/>
          <w:sz w:val="2"/>
        </w:rPr>
      </w:pPr>
    </w:p>
    <w:p w14:paraId="6375AB14">
      <w:pPr>
        <w:pStyle w:val="5"/>
        <w:rPr>
          <w:b/>
          <w:sz w:val="2"/>
        </w:rPr>
      </w:pPr>
    </w:p>
    <w:p w14:paraId="43934BA2">
      <w:pPr>
        <w:pStyle w:val="5"/>
        <w:rPr>
          <w:b/>
          <w:sz w:val="2"/>
        </w:rPr>
      </w:pPr>
    </w:p>
    <w:p w14:paraId="2E0B76E8">
      <w:pPr>
        <w:pStyle w:val="5"/>
        <w:rPr>
          <w:b/>
          <w:sz w:val="2"/>
        </w:rPr>
      </w:pPr>
    </w:p>
    <w:p w14:paraId="334A1FDA">
      <w:pPr>
        <w:pStyle w:val="5"/>
        <w:rPr>
          <w:b/>
          <w:sz w:val="2"/>
        </w:rPr>
      </w:pPr>
    </w:p>
    <w:p w14:paraId="09649441">
      <w:pPr>
        <w:pStyle w:val="5"/>
        <w:rPr>
          <w:b/>
          <w:sz w:val="2"/>
        </w:rPr>
      </w:pPr>
    </w:p>
    <w:p w14:paraId="2B252502">
      <w:pPr>
        <w:pStyle w:val="5"/>
        <w:rPr>
          <w:b/>
          <w:sz w:val="2"/>
        </w:rPr>
      </w:pPr>
    </w:p>
    <w:p w14:paraId="45655856">
      <w:pPr>
        <w:pStyle w:val="5"/>
        <w:rPr>
          <w:b/>
          <w:sz w:val="2"/>
        </w:rPr>
      </w:pPr>
    </w:p>
    <w:p w14:paraId="5E228DA8">
      <w:pPr>
        <w:pStyle w:val="5"/>
        <w:rPr>
          <w:b/>
          <w:sz w:val="2"/>
        </w:rPr>
      </w:pPr>
    </w:p>
    <w:p w14:paraId="6DE77256">
      <w:pPr>
        <w:pStyle w:val="5"/>
        <w:rPr>
          <w:b/>
          <w:sz w:val="2"/>
        </w:rPr>
      </w:pPr>
    </w:p>
    <w:p w14:paraId="1F8D5F35">
      <w:pPr>
        <w:pStyle w:val="5"/>
        <w:rPr>
          <w:b/>
          <w:sz w:val="2"/>
        </w:rPr>
      </w:pPr>
    </w:p>
    <w:p w14:paraId="329F7A7E">
      <w:pPr>
        <w:pStyle w:val="5"/>
        <w:rPr>
          <w:b/>
          <w:sz w:val="2"/>
        </w:rPr>
      </w:pPr>
    </w:p>
    <w:p w14:paraId="7CCBD625">
      <w:pPr>
        <w:pStyle w:val="5"/>
        <w:rPr>
          <w:b/>
          <w:sz w:val="2"/>
        </w:rPr>
      </w:pPr>
    </w:p>
    <w:p w14:paraId="110A0BDA">
      <w:pPr>
        <w:pStyle w:val="5"/>
        <w:rPr>
          <w:b/>
          <w:sz w:val="2"/>
        </w:rPr>
      </w:pPr>
    </w:p>
    <w:p w14:paraId="6400684F">
      <w:pPr>
        <w:pStyle w:val="5"/>
        <w:rPr>
          <w:b/>
          <w:sz w:val="2"/>
        </w:rPr>
      </w:pPr>
    </w:p>
    <w:p w14:paraId="576F13E8">
      <w:pPr>
        <w:pStyle w:val="5"/>
        <w:rPr>
          <w:b/>
          <w:sz w:val="2"/>
        </w:rPr>
      </w:pPr>
    </w:p>
    <w:p w14:paraId="481154D7">
      <w:pPr>
        <w:pStyle w:val="5"/>
        <w:rPr>
          <w:b/>
          <w:sz w:val="2"/>
        </w:rPr>
      </w:pPr>
    </w:p>
    <w:p w14:paraId="7A3B2352">
      <w:pPr>
        <w:pStyle w:val="5"/>
        <w:rPr>
          <w:b/>
          <w:sz w:val="2"/>
        </w:rPr>
      </w:pPr>
    </w:p>
    <w:p w14:paraId="57566A7A">
      <w:pPr>
        <w:pStyle w:val="5"/>
        <w:rPr>
          <w:b/>
          <w:sz w:val="2"/>
        </w:rPr>
      </w:pPr>
    </w:p>
    <w:p w14:paraId="3B1210A8">
      <w:pPr>
        <w:pStyle w:val="5"/>
        <w:rPr>
          <w:b/>
          <w:sz w:val="2"/>
        </w:rPr>
      </w:pPr>
    </w:p>
    <w:p w14:paraId="0EE21A4F">
      <w:pPr>
        <w:pStyle w:val="5"/>
        <w:rPr>
          <w:b/>
          <w:sz w:val="2"/>
        </w:rPr>
      </w:pPr>
    </w:p>
    <w:p w14:paraId="6A9EB90D">
      <w:pPr>
        <w:pStyle w:val="5"/>
        <w:rPr>
          <w:b/>
          <w:sz w:val="2"/>
        </w:rPr>
      </w:pPr>
    </w:p>
    <w:p w14:paraId="7BEC2455">
      <w:pPr>
        <w:pStyle w:val="5"/>
        <w:rPr>
          <w:b/>
          <w:sz w:val="2"/>
        </w:rPr>
      </w:pPr>
    </w:p>
    <w:p w14:paraId="6FC053F2">
      <w:pPr>
        <w:pStyle w:val="5"/>
        <w:rPr>
          <w:b/>
          <w:sz w:val="2"/>
        </w:rPr>
      </w:pPr>
    </w:p>
    <w:p w14:paraId="1EA39F4F">
      <w:pPr>
        <w:pStyle w:val="5"/>
        <w:rPr>
          <w:b/>
          <w:sz w:val="2"/>
        </w:rPr>
      </w:pPr>
    </w:p>
    <w:p w14:paraId="7E042863">
      <w:pPr>
        <w:pStyle w:val="5"/>
        <w:rPr>
          <w:b/>
          <w:sz w:val="2"/>
        </w:rPr>
      </w:pPr>
    </w:p>
    <w:p w14:paraId="05446BFD">
      <w:pPr>
        <w:pStyle w:val="5"/>
        <w:rPr>
          <w:b/>
          <w:sz w:val="2"/>
        </w:rPr>
      </w:pPr>
    </w:p>
    <w:p w14:paraId="296C0BDF">
      <w:pPr>
        <w:pStyle w:val="5"/>
        <w:rPr>
          <w:b/>
          <w:sz w:val="2"/>
        </w:rPr>
      </w:pPr>
    </w:p>
    <w:p w14:paraId="2B6CEAE7">
      <w:pPr>
        <w:pStyle w:val="5"/>
        <w:rPr>
          <w:b/>
          <w:sz w:val="2"/>
        </w:rPr>
      </w:pPr>
    </w:p>
    <w:p w14:paraId="30DEA191">
      <w:pPr>
        <w:pStyle w:val="5"/>
        <w:rPr>
          <w:b/>
          <w:sz w:val="2"/>
        </w:rPr>
      </w:pPr>
    </w:p>
    <w:p w14:paraId="00E0811C">
      <w:pPr>
        <w:pStyle w:val="5"/>
        <w:rPr>
          <w:b/>
          <w:sz w:val="2"/>
        </w:rPr>
      </w:pPr>
    </w:p>
    <w:p w14:paraId="02A0BE7F">
      <w:pPr>
        <w:pStyle w:val="5"/>
        <w:rPr>
          <w:b/>
          <w:sz w:val="2"/>
        </w:rPr>
      </w:pPr>
    </w:p>
    <w:p w14:paraId="651E945C">
      <w:pPr>
        <w:pStyle w:val="5"/>
        <w:rPr>
          <w:b/>
          <w:sz w:val="2"/>
        </w:rPr>
      </w:pPr>
    </w:p>
    <w:p w14:paraId="1FBCDE13">
      <w:pPr>
        <w:pStyle w:val="5"/>
        <w:rPr>
          <w:b/>
          <w:sz w:val="2"/>
        </w:rPr>
      </w:pPr>
    </w:p>
    <w:p w14:paraId="5F88E3E4">
      <w:pPr>
        <w:pStyle w:val="5"/>
        <w:rPr>
          <w:b/>
          <w:sz w:val="2"/>
        </w:rPr>
      </w:pPr>
    </w:p>
    <w:p w14:paraId="2447B78A">
      <w:pPr>
        <w:pStyle w:val="5"/>
        <w:rPr>
          <w:b/>
          <w:sz w:val="2"/>
        </w:rPr>
      </w:pPr>
    </w:p>
    <w:p w14:paraId="6C57A3D7">
      <w:pPr>
        <w:pStyle w:val="5"/>
        <w:rPr>
          <w:b/>
          <w:sz w:val="2"/>
        </w:rPr>
      </w:pPr>
    </w:p>
    <w:p w14:paraId="6520DEFE">
      <w:pPr>
        <w:pStyle w:val="5"/>
        <w:rPr>
          <w:b/>
          <w:sz w:val="2"/>
        </w:rPr>
      </w:pPr>
    </w:p>
    <w:p w14:paraId="1E6EBAAB">
      <w:pPr>
        <w:pStyle w:val="5"/>
        <w:rPr>
          <w:b/>
          <w:sz w:val="2"/>
        </w:rPr>
      </w:pPr>
    </w:p>
    <w:p w14:paraId="1096FBFF">
      <w:pPr>
        <w:pStyle w:val="5"/>
        <w:rPr>
          <w:b/>
          <w:sz w:val="2"/>
        </w:rPr>
      </w:pPr>
    </w:p>
    <w:p w14:paraId="6070B16B">
      <w:pPr>
        <w:pStyle w:val="5"/>
        <w:rPr>
          <w:b/>
          <w:sz w:val="2"/>
        </w:rPr>
      </w:pPr>
    </w:p>
    <w:p w14:paraId="77FF1B50">
      <w:pPr>
        <w:pStyle w:val="5"/>
        <w:rPr>
          <w:b/>
          <w:sz w:val="2"/>
        </w:rPr>
      </w:pPr>
    </w:p>
    <w:p w14:paraId="4DE4FCF2">
      <w:pPr>
        <w:pStyle w:val="5"/>
        <w:rPr>
          <w:b/>
          <w:sz w:val="2"/>
        </w:rPr>
      </w:pPr>
    </w:p>
    <w:p w14:paraId="6930F192">
      <w:pPr>
        <w:pStyle w:val="5"/>
        <w:rPr>
          <w:b/>
          <w:sz w:val="2"/>
        </w:rPr>
      </w:pPr>
    </w:p>
    <w:p w14:paraId="4EAAE74D">
      <w:pPr>
        <w:pStyle w:val="5"/>
        <w:rPr>
          <w:b/>
          <w:sz w:val="2"/>
        </w:rPr>
      </w:pPr>
    </w:p>
    <w:p w14:paraId="3AE1F0D4">
      <w:pPr>
        <w:pStyle w:val="5"/>
        <w:rPr>
          <w:b/>
          <w:sz w:val="2"/>
        </w:rPr>
      </w:pPr>
    </w:p>
    <w:p w14:paraId="1CA737D0">
      <w:pPr>
        <w:pStyle w:val="5"/>
        <w:rPr>
          <w:b/>
          <w:sz w:val="2"/>
        </w:rPr>
      </w:pPr>
    </w:p>
    <w:p w14:paraId="194EA3A0">
      <w:pPr>
        <w:pStyle w:val="5"/>
        <w:rPr>
          <w:b/>
          <w:sz w:val="2"/>
        </w:rPr>
      </w:pPr>
    </w:p>
    <w:p w14:paraId="4C745F4B">
      <w:pPr>
        <w:pStyle w:val="5"/>
        <w:rPr>
          <w:b/>
          <w:sz w:val="2"/>
        </w:rPr>
      </w:pPr>
    </w:p>
    <w:p w14:paraId="3CB85A65">
      <w:pPr>
        <w:pStyle w:val="5"/>
        <w:rPr>
          <w:b/>
          <w:sz w:val="2"/>
        </w:rPr>
      </w:pPr>
    </w:p>
    <w:p w14:paraId="1543E14C">
      <w:pPr>
        <w:pStyle w:val="5"/>
        <w:rPr>
          <w:b/>
          <w:sz w:val="2"/>
        </w:rPr>
      </w:pPr>
    </w:p>
    <w:p w14:paraId="00D3492B">
      <w:pPr>
        <w:pStyle w:val="5"/>
        <w:rPr>
          <w:b/>
          <w:sz w:val="2"/>
        </w:rPr>
      </w:pPr>
    </w:p>
    <w:p w14:paraId="61D9BEE8">
      <w:pPr>
        <w:pStyle w:val="5"/>
        <w:rPr>
          <w:b/>
          <w:sz w:val="2"/>
        </w:rPr>
      </w:pPr>
    </w:p>
    <w:p w14:paraId="4DB2941F">
      <w:pPr>
        <w:pStyle w:val="5"/>
        <w:rPr>
          <w:b/>
          <w:sz w:val="2"/>
        </w:rPr>
      </w:pPr>
    </w:p>
    <w:p w14:paraId="72953497">
      <w:pPr>
        <w:pStyle w:val="5"/>
        <w:rPr>
          <w:b/>
          <w:sz w:val="2"/>
        </w:rPr>
      </w:pPr>
    </w:p>
    <w:p w14:paraId="6A932690">
      <w:pPr>
        <w:pStyle w:val="5"/>
        <w:rPr>
          <w:b/>
          <w:sz w:val="2"/>
        </w:rPr>
      </w:pPr>
    </w:p>
    <w:p w14:paraId="0CDF6BC8">
      <w:pPr>
        <w:pStyle w:val="5"/>
        <w:rPr>
          <w:b/>
          <w:sz w:val="2"/>
        </w:rPr>
      </w:pPr>
    </w:p>
    <w:p w14:paraId="213610A8">
      <w:pPr>
        <w:pStyle w:val="5"/>
        <w:rPr>
          <w:b/>
          <w:sz w:val="2"/>
        </w:rPr>
      </w:pPr>
    </w:p>
    <w:p w14:paraId="75D02642">
      <w:pPr>
        <w:pStyle w:val="5"/>
        <w:rPr>
          <w:b/>
          <w:sz w:val="2"/>
        </w:rPr>
      </w:pPr>
    </w:p>
    <w:p w14:paraId="06886DB8">
      <w:pPr>
        <w:pStyle w:val="5"/>
        <w:rPr>
          <w:b/>
          <w:sz w:val="2"/>
        </w:rPr>
      </w:pPr>
    </w:p>
    <w:p w14:paraId="16B4AC7B">
      <w:pPr>
        <w:pStyle w:val="5"/>
        <w:rPr>
          <w:b/>
          <w:sz w:val="2"/>
        </w:rPr>
      </w:pPr>
    </w:p>
    <w:p w14:paraId="7557C4F2">
      <w:pPr>
        <w:pStyle w:val="5"/>
        <w:rPr>
          <w:b/>
          <w:sz w:val="2"/>
        </w:rPr>
      </w:pPr>
    </w:p>
    <w:p w14:paraId="214883F1">
      <w:pPr>
        <w:pStyle w:val="5"/>
        <w:rPr>
          <w:b/>
          <w:sz w:val="2"/>
        </w:rPr>
      </w:pPr>
    </w:p>
    <w:p w14:paraId="70161B02">
      <w:pPr>
        <w:pStyle w:val="5"/>
        <w:rPr>
          <w:b/>
          <w:sz w:val="2"/>
        </w:rPr>
      </w:pPr>
    </w:p>
    <w:p w14:paraId="6214D9CF">
      <w:pPr>
        <w:pStyle w:val="5"/>
        <w:rPr>
          <w:b/>
          <w:sz w:val="2"/>
        </w:rPr>
      </w:pPr>
    </w:p>
    <w:p w14:paraId="77EEDA21">
      <w:pPr>
        <w:pStyle w:val="5"/>
        <w:rPr>
          <w:b/>
          <w:sz w:val="2"/>
        </w:rPr>
      </w:pPr>
    </w:p>
    <w:p w14:paraId="1D06DB48">
      <w:pPr>
        <w:pStyle w:val="5"/>
        <w:rPr>
          <w:b/>
          <w:sz w:val="2"/>
        </w:rPr>
      </w:pPr>
    </w:p>
    <w:p w14:paraId="6F55AD9B">
      <w:pPr>
        <w:pStyle w:val="5"/>
        <w:rPr>
          <w:b/>
          <w:sz w:val="2"/>
        </w:rPr>
      </w:pPr>
    </w:p>
    <w:p w14:paraId="0668FE24">
      <w:pPr>
        <w:pStyle w:val="5"/>
        <w:rPr>
          <w:b/>
          <w:sz w:val="2"/>
        </w:rPr>
      </w:pPr>
    </w:p>
    <w:p w14:paraId="78211516">
      <w:pPr>
        <w:pStyle w:val="5"/>
        <w:rPr>
          <w:b/>
          <w:sz w:val="2"/>
        </w:rPr>
      </w:pPr>
    </w:p>
    <w:p w14:paraId="4E7E930A">
      <w:pPr>
        <w:pStyle w:val="5"/>
        <w:rPr>
          <w:b/>
          <w:sz w:val="2"/>
        </w:rPr>
      </w:pPr>
    </w:p>
    <w:p w14:paraId="6BADCF68">
      <w:pPr>
        <w:pStyle w:val="5"/>
        <w:rPr>
          <w:b/>
          <w:sz w:val="2"/>
        </w:rPr>
      </w:pPr>
    </w:p>
    <w:p w14:paraId="11371F18">
      <w:pPr>
        <w:pStyle w:val="5"/>
        <w:rPr>
          <w:b/>
          <w:sz w:val="2"/>
        </w:rPr>
      </w:pPr>
    </w:p>
    <w:p w14:paraId="65C26199">
      <w:pPr>
        <w:pStyle w:val="5"/>
        <w:rPr>
          <w:b/>
          <w:sz w:val="2"/>
        </w:rPr>
      </w:pPr>
    </w:p>
    <w:p w14:paraId="33D5F742">
      <w:pPr>
        <w:pStyle w:val="5"/>
        <w:rPr>
          <w:b/>
          <w:sz w:val="2"/>
        </w:rPr>
      </w:pPr>
    </w:p>
    <w:p w14:paraId="5A84FC25">
      <w:pPr>
        <w:pStyle w:val="5"/>
        <w:rPr>
          <w:b/>
          <w:sz w:val="2"/>
        </w:rPr>
      </w:pPr>
    </w:p>
    <w:p w14:paraId="3939A6A0">
      <w:pPr>
        <w:pStyle w:val="5"/>
        <w:rPr>
          <w:b/>
          <w:sz w:val="2"/>
        </w:rPr>
      </w:pPr>
    </w:p>
    <w:p w14:paraId="5C5D2846">
      <w:pPr>
        <w:pStyle w:val="5"/>
        <w:rPr>
          <w:b/>
          <w:sz w:val="2"/>
        </w:rPr>
      </w:pPr>
    </w:p>
    <w:p w14:paraId="324E1E18">
      <w:pPr>
        <w:pStyle w:val="5"/>
        <w:rPr>
          <w:b/>
          <w:sz w:val="2"/>
        </w:rPr>
      </w:pPr>
    </w:p>
    <w:p w14:paraId="5A1B0187">
      <w:pPr>
        <w:pStyle w:val="5"/>
        <w:rPr>
          <w:b/>
          <w:sz w:val="2"/>
        </w:rPr>
      </w:pPr>
    </w:p>
    <w:p w14:paraId="073CAF1D">
      <w:pPr>
        <w:pStyle w:val="5"/>
        <w:rPr>
          <w:b/>
          <w:sz w:val="2"/>
        </w:rPr>
      </w:pPr>
    </w:p>
    <w:p w14:paraId="74B74337">
      <w:pPr>
        <w:pStyle w:val="5"/>
        <w:rPr>
          <w:b/>
          <w:sz w:val="2"/>
        </w:rPr>
      </w:pPr>
    </w:p>
    <w:p w14:paraId="31583402">
      <w:pPr>
        <w:pStyle w:val="5"/>
        <w:rPr>
          <w:b/>
          <w:sz w:val="2"/>
        </w:rPr>
      </w:pPr>
    </w:p>
    <w:p w14:paraId="0D96830D">
      <w:pPr>
        <w:pStyle w:val="5"/>
        <w:rPr>
          <w:b/>
          <w:sz w:val="2"/>
        </w:rPr>
      </w:pPr>
    </w:p>
    <w:p w14:paraId="006E4457">
      <w:pPr>
        <w:pStyle w:val="5"/>
        <w:rPr>
          <w:b/>
          <w:sz w:val="2"/>
        </w:rPr>
      </w:pPr>
    </w:p>
    <w:p w14:paraId="34871862">
      <w:pPr>
        <w:pStyle w:val="5"/>
        <w:rPr>
          <w:b/>
          <w:sz w:val="2"/>
        </w:rPr>
      </w:pPr>
    </w:p>
    <w:p w14:paraId="04FEFE2A">
      <w:pPr>
        <w:pStyle w:val="5"/>
        <w:rPr>
          <w:b/>
          <w:sz w:val="2"/>
        </w:rPr>
      </w:pPr>
    </w:p>
    <w:p w14:paraId="1F1DEB4C">
      <w:pPr>
        <w:pStyle w:val="5"/>
        <w:rPr>
          <w:b/>
          <w:sz w:val="2"/>
        </w:rPr>
      </w:pPr>
    </w:p>
    <w:p w14:paraId="44EAEC86">
      <w:pPr>
        <w:pStyle w:val="5"/>
        <w:rPr>
          <w:b/>
          <w:sz w:val="2"/>
        </w:rPr>
      </w:pPr>
    </w:p>
    <w:p w14:paraId="6EA4D908">
      <w:pPr>
        <w:pStyle w:val="5"/>
        <w:rPr>
          <w:b/>
          <w:sz w:val="2"/>
        </w:rPr>
      </w:pPr>
    </w:p>
    <w:p w14:paraId="092DBB01">
      <w:pPr>
        <w:pStyle w:val="5"/>
        <w:rPr>
          <w:b/>
          <w:sz w:val="2"/>
        </w:rPr>
      </w:pPr>
    </w:p>
    <w:p w14:paraId="141038ED">
      <w:pPr>
        <w:pStyle w:val="5"/>
        <w:rPr>
          <w:b/>
          <w:sz w:val="2"/>
        </w:rPr>
      </w:pPr>
    </w:p>
    <w:p w14:paraId="608A8270">
      <w:pPr>
        <w:pStyle w:val="5"/>
        <w:rPr>
          <w:b/>
          <w:sz w:val="2"/>
        </w:rPr>
      </w:pPr>
    </w:p>
    <w:p w14:paraId="0FBAEBFA">
      <w:pPr>
        <w:pStyle w:val="5"/>
        <w:rPr>
          <w:b/>
          <w:sz w:val="2"/>
        </w:rPr>
      </w:pPr>
    </w:p>
    <w:p w14:paraId="3435C5FC">
      <w:pPr>
        <w:pStyle w:val="5"/>
        <w:rPr>
          <w:b/>
          <w:sz w:val="2"/>
        </w:rPr>
      </w:pPr>
    </w:p>
    <w:p w14:paraId="2820A60B">
      <w:pPr>
        <w:pStyle w:val="5"/>
        <w:rPr>
          <w:b/>
          <w:sz w:val="2"/>
        </w:rPr>
      </w:pPr>
    </w:p>
    <w:p w14:paraId="10B0B1E6">
      <w:pPr>
        <w:pStyle w:val="5"/>
        <w:rPr>
          <w:b/>
          <w:sz w:val="2"/>
        </w:rPr>
      </w:pPr>
    </w:p>
    <w:p w14:paraId="2D6E1A21">
      <w:pPr>
        <w:pStyle w:val="5"/>
        <w:rPr>
          <w:b/>
          <w:sz w:val="2"/>
        </w:rPr>
      </w:pPr>
    </w:p>
    <w:p w14:paraId="2DBB5361">
      <w:pPr>
        <w:pStyle w:val="5"/>
        <w:rPr>
          <w:b/>
          <w:sz w:val="2"/>
        </w:rPr>
      </w:pPr>
    </w:p>
    <w:p w14:paraId="4210D90E">
      <w:pPr>
        <w:pStyle w:val="5"/>
        <w:rPr>
          <w:b/>
          <w:sz w:val="2"/>
        </w:rPr>
      </w:pPr>
    </w:p>
    <w:p w14:paraId="29A7CCEA">
      <w:pPr>
        <w:pStyle w:val="5"/>
        <w:rPr>
          <w:b/>
          <w:sz w:val="2"/>
        </w:rPr>
      </w:pPr>
    </w:p>
    <w:p w14:paraId="455E3734">
      <w:pPr>
        <w:pStyle w:val="5"/>
        <w:rPr>
          <w:b/>
          <w:sz w:val="2"/>
        </w:rPr>
      </w:pPr>
    </w:p>
    <w:p w14:paraId="39FC8D0D">
      <w:pPr>
        <w:pStyle w:val="5"/>
        <w:rPr>
          <w:b/>
          <w:sz w:val="2"/>
        </w:rPr>
      </w:pPr>
    </w:p>
    <w:p w14:paraId="7022A8D7">
      <w:pPr>
        <w:pStyle w:val="5"/>
        <w:rPr>
          <w:b/>
          <w:sz w:val="2"/>
        </w:rPr>
      </w:pPr>
    </w:p>
    <w:p w14:paraId="7DE5C858">
      <w:pPr>
        <w:pStyle w:val="5"/>
        <w:rPr>
          <w:b/>
          <w:sz w:val="2"/>
        </w:rPr>
      </w:pPr>
    </w:p>
    <w:p w14:paraId="213DF75E">
      <w:pPr>
        <w:pStyle w:val="5"/>
        <w:rPr>
          <w:b/>
          <w:sz w:val="2"/>
        </w:rPr>
      </w:pPr>
    </w:p>
    <w:p w14:paraId="3456F0C3">
      <w:pPr>
        <w:pStyle w:val="5"/>
        <w:rPr>
          <w:b/>
          <w:sz w:val="2"/>
        </w:rPr>
      </w:pPr>
    </w:p>
    <w:p w14:paraId="065867D1">
      <w:pPr>
        <w:pStyle w:val="5"/>
        <w:rPr>
          <w:b/>
          <w:sz w:val="2"/>
        </w:rPr>
      </w:pPr>
    </w:p>
    <w:p w14:paraId="7FC137AF">
      <w:pPr>
        <w:pStyle w:val="5"/>
        <w:rPr>
          <w:b/>
          <w:sz w:val="2"/>
        </w:rPr>
      </w:pPr>
    </w:p>
    <w:p w14:paraId="259414A3">
      <w:pPr>
        <w:pStyle w:val="5"/>
        <w:rPr>
          <w:b/>
          <w:sz w:val="2"/>
        </w:rPr>
      </w:pPr>
    </w:p>
    <w:p w14:paraId="763BDC19">
      <w:pPr>
        <w:pStyle w:val="5"/>
        <w:rPr>
          <w:b/>
          <w:sz w:val="2"/>
        </w:rPr>
      </w:pPr>
    </w:p>
    <w:p w14:paraId="2445D936">
      <w:pPr>
        <w:pStyle w:val="5"/>
        <w:rPr>
          <w:b/>
          <w:sz w:val="2"/>
        </w:rPr>
      </w:pPr>
    </w:p>
    <w:p w14:paraId="76B21D20">
      <w:pPr>
        <w:pStyle w:val="5"/>
        <w:rPr>
          <w:b/>
          <w:sz w:val="2"/>
        </w:rPr>
      </w:pPr>
    </w:p>
    <w:p w14:paraId="25326D56">
      <w:pPr>
        <w:pStyle w:val="5"/>
        <w:rPr>
          <w:b/>
          <w:sz w:val="2"/>
        </w:rPr>
      </w:pPr>
    </w:p>
    <w:p w14:paraId="443B175B">
      <w:pPr>
        <w:pStyle w:val="5"/>
        <w:rPr>
          <w:b/>
          <w:sz w:val="2"/>
        </w:rPr>
      </w:pPr>
    </w:p>
    <w:p w14:paraId="3C0645D7">
      <w:pPr>
        <w:pStyle w:val="5"/>
        <w:rPr>
          <w:b/>
          <w:sz w:val="2"/>
        </w:rPr>
      </w:pPr>
    </w:p>
    <w:p w14:paraId="1A16ED88">
      <w:pPr>
        <w:pStyle w:val="5"/>
        <w:rPr>
          <w:b/>
          <w:sz w:val="2"/>
        </w:rPr>
      </w:pPr>
    </w:p>
    <w:p w14:paraId="58755565">
      <w:pPr>
        <w:pStyle w:val="5"/>
        <w:rPr>
          <w:b/>
          <w:sz w:val="2"/>
        </w:rPr>
      </w:pPr>
    </w:p>
    <w:p w14:paraId="5CB79041">
      <w:pPr>
        <w:pStyle w:val="5"/>
        <w:rPr>
          <w:b/>
          <w:sz w:val="2"/>
        </w:rPr>
      </w:pPr>
    </w:p>
    <w:p w14:paraId="0B99A638">
      <w:pPr>
        <w:pStyle w:val="5"/>
        <w:rPr>
          <w:b/>
          <w:sz w:val="2"/>
        </w:rPr>
      </w:pPr>
    </w:p>
    <w:p w14:paraId="180919DE">
      <w:pPr>
        <w:pStyle w:val="5"/>
        <w:rPr>
          <w:b/>
          <w:sz w:val="2"/>
        </w:rPr>
      </w:pPr>
    </w:p>
    <w:p w14:paraId="1FD74409">
      <w:pPr>
        <w:pStyle w:val="5"/>
        <w:rPr>
          <w:b/>
          <w:sz w:val="2"/>
        </w:rPr>
      </w:pPr>
    </w:p>
    <w:p w14:paraId="3CC45CCD">
      <w:pPr>
        <w:pStyle w:val="5"/>
        <w:rPr>
          <w:b/>
          <w:sz w:val="2"/>
        </w:rPr>
      </w:pPr>
    </w:p>
    <w:p w14:paraId="037F12FD">
      <w:pPr>
        <w:pStyle w:val="5"/>
        <w:rPr>
          <w:b/>
          <w:sz w:val="2"/>
        </w:rPr>
      </w:pPr>
    </w:p>
    <w:p w14:paraId="31081386">
      <w:pPr>
        <w:pStyle w:val="5"/>
        <w:rPr>
          <w:b/>
          <w:sz w:val="2"/>
        </w:rPr>
      </w:pPr>
    </w:p>
    <w:p w14:paraId="66A053BE">
      <w:pPr>
        <w:pStyle w:val="5"/>
        <w:rPr>
          <w:b/>
          <w:sz w:val="2"/>
        </w:rPr>
      </w:pPr>
    </w:p>
    <w:p w14:paraId="0A8AEFD0">
      <w:pPr>
        <w:pStyle w:val="5"/>
        <w:rPr>
          <w:b/>
          <w:sz w:val="2"/>
        </w:rPr>
      </w:pPr>
    </w:p>
    <w:p w14:paraId="747A8F61">
      <w:pPr>
        <w:pStyle w:val="5"/>
        <w:rPr>
          <w:b/>
          <w:sz w:val="2"/>
        </w:rPr>
      </w:pPr>
    </w:p>
    <w:p w14:paraId="02F3E238">
      <w:pPr>
        <w:pStyle w:val="5"/>
        <w:rPr>
          <w:b/>
          <w:sz w:val="2"/>
        </w:rPr>
      </w:pPr>
    </w:p>
    <w:p w14:paraId="08E1B9C9">
      <w:pPr>
        <w:pStyle w:val="5"/>
        <w:rPr>
          <w:b/>
          <w:sz w:val="2"/>
        </w:rPr>
      </w:pPr>
    </w:p>
    <w:p w14:paraId="2D760CC7">
      <w:pPr>
        <w:pStyle w:val="5"/>
        <w:rPr>
          <w:b/>
          <w:sz w:val="2"/>
        </w:rPr>
      </w:pPr>
    </w:p>
    <w:p w14:paraId="6DC7C388">
      <w:pPr>
        <w:pStyle w:val="5"/>
        <w:rPr>
          <w:b/>
          <w:sz w:val="2"/>
        </w:rPr>
      </w:pPr>
    </w:p>
    <w:p w14:paraId="783E58D7">
      <w:pPr>
        <w:pStyle w:val="5"/>
        <w:rPr>
          <w:b/>
          <w:sz w:val="2"/>
        </w:rPr>
      </w:pPr>
    </w:p>
    <w:p w14:paraId="04CE2C1A">
      <w:pPr>
        <w:pStyle w:val="5"/>
        <w:rPr>
          <w:b/>
          <w:sz w:val="2"/>
        </w:rPr>
      </w:pPr>
    </w:p>
    <w:p w14:paraId="3E084716">
      <w:pPr>
        <w:pStyle w:val="5"/>
        <w:rPr>
          <w:b/>
          <w:sz w:val="2"/>
        </w:rPr>
      </w:pPr>
    </w:p>
    <w:p w14:paraId="1DA632DD">
      <w:pPr>
        <w:pStyle w:val="5"/>
        <w:rPr>
          <w:b/>
          <w:sz w:val="2"/>
        </w:rPr>
      </w:pPr>
    </w:p>
    <w:p w14:paraId="7A39FAFD">
      <w:pPr>
        <w:pStyle w:val="5"/>
        <w:rPr>
          <w:b/>
          <w:sz w:val="2"/>
        </w:rPr>
      </w:pPr>
    </w:p>
    <w:p w14:paraId="5223A025">
      <w:pPr>
        <w:pStyle w:val="5"/>
        <w:rPr>
          <w:b/>
          <w:sz w:val="2"/>
        </w:rPr>
      </w:pPr>
    </w:p>
    <w:p w14:paraId="7C4EA338">
      <w:pPr>
        <w:pStyle w:val="5"/>
        <w:rPr>
          <w:b/>
          <w:sz w:val="2"/>
        </w:rPr>
      </w:pPr>
    </w:p>
    <w:p w14:paraId="6D22032E">
      <w:pPr>
        <w:pStyle w:val="5"/>
        <w:rPr>
          <w:b/>
          <w:sz w:val="2"/>
        </w:rPr>
      </w:pPr>
    </w:p>
    <w:p w14:paraId="1BD4D248">
      <w:pPr>
        <w:pStyle w:val="5"/>
        <w:rPr>
          <w:b/>
          <w:sz w:val="2"/>
        </w:rPr>
      </w:pPr>
    </w:p>
    <w:p w14:paraId="39593AD2">
      <w:pPr>
        <w:pStyle w:val="5"/>
        <w:rPr>
          <w:b/>
          <w:sz w:val="2"/>
        </w:rPr>
      </w:pPr>
    </w:p>
    <w:p w14:paraId="69589765">
      <w:pPr>
        <w:pStyle w:val="5"/>
        <w:rPr>
          <w:b/>
          <w:sz w:val="2"/>
        </w:rPr>
      </w:pPr>
    </w:p>
    <w:p w14:paraId="4B532358">
      <w:pPr>
        <w:pStyle w:val="5"/>
        <w:rPr>
          <w:b/>
          <w:sz w:val="2"/>
        </w:rPr>
      </w:pPr>
    </w:p>
    <w:p w14:paraId="2871BAD9">
      <w:pPr>
        <w:pStyle w:val="5"/>
        <w:rPr>
          <w:b/>
          <w:sz w:val="2"/>
        </w:rPr>
      </w:pPr>
    </w:p>
    <w:p w14:paraId="0C4E0A81">
      <w:pPr>
        <w:pStyle w:val="5"/>
        <w:rPr>
          <w:b/>
          <w:sz w:val="2"/>
        </w:rPr>
      </w:pPr>
    </w:p>
    <w:p w14:paraId="5BF2F517">
      <w:pPr>
        <w:pStyle w:val="5"/>
        <w:rPr>
          <w:b/>
          <w:sz w:val="2"/>
        </w:rPr>
      </w:pPr>
    </w:p>
    <w:p w14:paraId="56E1B83F">
      <w:pPr>
        <w:pStyle w:val="5"/>
        <w:rPr>
          <w:b/>
          <w:sz w:val="2"/>
        </w:rPr>
      </w:pPr>
    </w:p>
    <w:p w14:paraId="31A7A773">
      <w:pPr>
        <w:pStyle w:val="5"/>
        <w:rPr>
          <w:b/>
          <w:sz w:val="2"/>
        </w:rPr>
      </w:pPr>
    </w:p>
    <w:p w14:paraId="5F7B00DF">
      <w:pPr>
        <w:pStyle w:val="5"/>
        <w:rPr>
          <w:b/>
          <w:sz w:val="2"/>
        </w:rPr>
      </w:pPr>
    </w:p>
    <w:p w14:paraId="2F0AEA92">
      <w:pPr>
        <w:pStyle w:val="5"/>
        <w:rPr>
          <w:b/>
          <w:sz w:val="2"/>
        </w:rPr>
      </w:pPr>
    </w:p>
    <w:p w14:paraId="72EF2563">
      <w:pPr>
        <w:pStyle w:val="5"/>
        <w:rPr>
          <w:b/>
          <w:sz w:val="2"/>
        </w:rPr>
      </w:pPr>
    </w:p>
    <w:p w14:paraId="54A144D0">
      <w:pPr>
        <w:pStyle w:val="5"/>
        <w:rPr>
          <w:b/>
          <w:sz w:val="2"/>
        </w:rPr>
      </w:pPr>
    </w:p>
    <w:p w14:paraId="1B03E049">
      <w:pPr>
        <w:pStyle w:val="5"/>
        <w:rPr>
          <w:b/>
          <w:sz w:val="2"/>
        </w:rPr>
      </w:pPr>
    </w:p>
    <w:p w14:paraId="2EFD91F2">
      <w:pPr>
        <w:pStyle w:val="5"/>
        <w:rPr>
          <w:b/>
          <w:sz w:val="2"/>
        </w:rPr>
      </w:pPr>
    </w:p>
    <w:p w14:paraId="28E354ED">
      <w:pPr>
        <w:pStyle w:val="5"/>
        <w:rPr>
          <w:b/>
          <w:sz w:val="2"/>
        </w:rPr>
      </w:pPr>
    </w:p>
    <w:p w14:paraId="6F5013FB">
      <w:pPr>
        <w:pStyle w:val="5"/>
        <w:rPr>
          <w:b/>
          <w:sz w:val="2"/>
        </w:rPr>
      </w:pPr>
    </w:p>
    <w:p w14:paraId="10E3D65F">
      <w:pPr>
        <w:pStyle w:val="5"/>
        <w:rPr>
          <w:b/>
          <w:sz w:val="2"/>
        </w:rPr>
      </w:pPr>
    </w:p>
    <w:p w14:paraId="3A75CBB4">
      <w:pPr>
        <w:pStyle w:val="5"/>
        <w:rPr>
          <w:b/>
          <w:sz w:val="2"/>
        </w:rPr>
      </w:pPr>
    </w:p>
    <w:p w14:paraId="16EF65B2">
      <w:pPr>
        <w:pStyle w:val="5"/>
        <w:rPr>
          <w:b/>
          <w:sz w:val="2"/>
        </w:rPr>
      </w:pPr>
    </w:p>
    <w:p w14:paraId="56506D33">
      <w:pPr>
        <w:pStyle w:val="5"/>
        <w:rPr>
          <w:b/>
          <w:sz w:val="2"/>
        </w:rPr>
      </w:pPr>
    </w:p>
    <w:p w14:paraId="0BFAA3C9">
      <w:pPr>
        <w:pStyle w:val="5"/>
        <w:rPr>
          <w:b/>
          <w:sz w:val="2"/>
        </w:rPr>
      </w:pPr>
    </w:p>
    <w:p w14:paraId="1DCA28B3">
      <w:pPr>
        <w:pStyle w:val="5"/>
        <w:rPr>
          <w:b/>
          <w:sz w:val="2"/>
        </w:rPr>
      </w:pPr>
    </w:p>
    <w:p w14:paraId="603E91D8">
      <w:pPr>
        <w:pStyle w:val="5"/>
        <w:rPr>
          <w:b/>
          <w:sz w:val="2"/>
        </w:rPr>
      </w:pPr>
    </w:p>
    <w:p w14:paraId="1FE34268">
      <w:pPr>
        <w:pStyle w:val="5"/>
        <w:rPr>
          <w:b/>
          <w:sz w:val="2"/>
        </w:rPr>
      </w:pPr>
    </w:p>
    <w:p w14:paraId="6B2BF051">
      <w:pPr>
        <w:pStyle w:val="5"/>
        <w:rPr>
          <w:b/>
          <w:sz w:val="2"/>
        </w:rPr>
      </w:pPr>
    </w:p>
    <w:p w14:paraId="29020339">
      <w:pPr>
        <w:pStyle w:val="5"/>
        <w:rPr>
          <w:b/>
          <w:sz w:val="2"/>
        </w:rPr>
      </w:pPr>
    </w:p>
    <w:p w14:paraId="6930A8A3">
      <w:pPr>
        <w:pStyle w:val="5"/>
        <w:rPr>
          <w:b/>
          <w:sz w:val="2"/>
        </w:rPr>
      </w:pPr>
    </w:p>
    <w:p w14:paraId="3CDA6CAA">
      <w:pPr>
        <w:pStyle w:val="5"/>
        <w:rPr>
          <w:b/>
          <w:sz w:val="2"/>
        </w:rPr>
      </w:pPr>
    </w:p>
    <w:p w14:paraId="44325576">
      <w:pPr>
        <w:pStyle w:val="5"/>
        <w:rPr>
          <w:b/>
          <w:sz w:val="2"/>
        </w:rPr>
      </w:pPr>
    </w:p>
    <w:p w14:paraId="75209EDE">
      <w:pPr>
        <w:pStyle w:val="5"/>
        <w:rPr>
          <w:b/>
          <w:sz w:val="2"/>
        </w:rPr>
      </w:pPr>
    </w:p>
    <w:p w14:paraId="579F6B57">
      <w:pPr>
        <w:pStyle w:val="5"/>
        <w:rPr>
          <w:b/>
          <w:sz w:val="2"/>
        </w:rPr>
      </w:pPr>
    </w:p>
    <w:p w14:paraId="15C0F734">
      <w:pPr>
        <w:pStyle w:val="5"/>
        <w:rPr>
          <w:b/>
          <w:sz w:val="2"/>
        </w:rPr>
      </w:pPr>
    </w:p>
    <w:p w14:paraId="12FEC331">
      <w:pPr>
        <w:pStyle w:val="5"/>
        <w:rPr>
          <w:b/>
          <w:sz w:val="2"/>
        </w:rPr>
      </w:pPr>
    </w:p>
    <w:p w14:paraId="01FF9103">
      <w:pPr>
        <w:pStyle w:val="5"/>
        <w:rPr>
          <w:b/>
          <w:sz w:val="2"/>
        </w:rPr>
      </w:pPr>
    </w:p>
    <w:p w14:paraId="5D1E89AD">
      <w:pPr>
        <w:pStyle w:val="5"/>
        <w:rPr>
          <w:b/>
          <w:sz w:val="2"/>
        </w:rPr>
      </w:pPr>
    </w:p>
    <w:p w14:paraId="32240519">
      <w:pPr>
        <w:pStyle w:val="5"/>
        <w:rPr>
          <w:b/>
          <w:sz w:val="2"/>
        </w:rPr>
      </w:pPr>
    </w:p>
    <w:p w14:paraId="2178A747">
      <w:pPr>
        <w:pStyle w:val="5"/>
        <w:rPr>
          <w:b/>
          <w:sz w:val="2"/>
        </w:rPr>
      </w:pPr>
    </w:p>
    <w:p w14:paraId="1CA5C881">
      <w:pPr>
        <w:pStyle w:val="5"/>
        <w:rPr>
          <w:b/>
          <w:sz w:val="2"/>
        </w:rPr>
      </w:pPr>
    </w:p>
    <w:p w14:paraId="0888877B">
      <w:pPr>
        <w:pStyle w:val="5"/>
        <w:spacing w:before="6"/>
        <w:rPr>
          <w:b/>
          <w:sz w:val="2"/>
        </w:rPr>
      </w:pPr>
    </w:p>
    <w:p w14:paraId="1E1039D6">
      <w:pPr>
        <w:spacing w:before="1"/>
        <w:ind w:left="1552" w:right="0" w:firstLine="0"/>
        <w:jc w:val="center"/>
        <w:rPr>
          <w:sz w:val="2"/>
        </w:rPr>
      </w:pPr>
      <w:r>
        <w:rPr>
          <w:spacing w:val="-10"/>
          <w:sz w:val="2"/>
        </w:rPr>
        <w:t>Е</w:t>
      </w:r>
    </w:p>
    <w:p w14:paraId="103F2781">
      <w:pPr>
        <w:spacing w:after="0"/>
        <w:jc w:val="center"/>
        <w:rPr>
          <w:sz w:val="2"/>
        </w:rPr>
        <w:sectPr>
          <w:pgSz w:w="11910" w:h="16840"/>
          <w:pgMar w:top="1080" w:right="708" w:bottom="280" w:left="992" w:header="720" w:footer="720" w:gutter="0"/>
          <w:cols w:space="720" w:num="1"/>
        </w:sectPr>
      </w:pPr>
    </w:p>
    <w:p w14:paraId="6EDA23FF">
      <w:pPr>
        <w:pStyle w:val="5"/>
        <w:spacing w:before="1"/>
        <w:rPr>
          <w:sz w:val="2"/>
        </w:rPr>
      </w:pPr>
    </w:p>
    <w:tbl>
      <w:tblPr>
        <w:tblStyle w:val="4"/>
        <w:tblW w:w="0" w:type="auto"/>
        <w:tblInd w:w="576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3"/>
        <w:gridCol w:w="3964"/>
        <w:gridCol w:w="154"/>
        <w:gridCol w:w="1887"/>
        <w:gridCol w:w="89"/>
        <w:gridCol w:w="2225"/>
      </w:tblGrid>
      <w:tr w14:paraId="26DFFCA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8" w:hRule="atLeast"/>
        </w:trPr>
        <w:tc>
          <w:tcPr>
            <w:tcW w:w="1193" w:type="dxa"/>
            <w:tcBorders>
              <w:top w:val="nil"/>
            </w:tcBorders>
          </w:tcPr>
          <w:p w14:paraId="0F635AF4">
            <w:pPr>
              <w:pStyle w:val="9"/>
              <w:rPr>
                <w:sz w:val="28"/>
              </w:rPr>
            </w:pPr>
          </w:p>
        </w:tc>
        <w:tc>
          <w:tcPr>
            <w:tcW w:w="4118" w:type="dxa"/>
            <w:gridSpan w:val="2"/>
            <w:tcBorders>
              <w:top w:val="nil"/>
            </w:tcBorders>
          </w:tcPr>
          <w:p w14:paraId="4676E39B">
            <w:pPr>
              <w:pStyle w:val="9"/>
              <w:spacing w:line="315" w:lineRule="exact"/>
              <w:ind w:left="-1"/>
              <w:rPr>
                <w:sz w:val="28"/>
              </w:rPr>
            </w:pPr>
            <w:r>
              <w:rPr>
                <w:sz w:val="28"/>
              </w:rPr>
              <w:t>отличное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настроение»</w:t>
            </w:r>
          </w:p>
          <w:p w14:paraId="3E08EBAF">
            <w:pPr>
              <w:pStyle w:val="9"/>
              <w:spacing w:line="322" w:lineRule="exact"/>
              <w:ind w:left="-1" w:right="57"/>
              <w:rPr>
                <w:sz w:val="28"/>
              </w:rPr>
            </w:pPr>
            <w:r>
              <w:rPr>
                <w:sz w:val="28"/>
              </w:rPr>
              <w:t>-презентация проекта на итоговом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родительском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собрании (май 202</w:t>
            </w:r>
            <w:r>
              <w:rPr>
                <w:rFonts w:hint="default"/>
                <w:sz w:val="28"/>
                <w:lang w:val="ru-RU"/>
              </w:rPr>
              <w:t>6</w:t>
            </w:r>
            <w:r>
              <w:rPr>
                <w:sz w:val="28"/>
              </w:rPr>
              <w:t>).</w:t>
            </w:r>
          </w:p>
        </w:tc>
        <w:tc>
          <w:tcPr>
            <w:tcW w:w="1976" w:type="dxa"/>
            <w:gridSpan w:val="2"/>
            <w:tcBorders>
              <w:top w:val="nil"/>
            </w:tcBorders>
          </w:tcPr>
          <w:p w14:paraId="6F4E6ED6">
            <w:pPr>
              <w:pStyle w:val="9"/>
              <w:rPr>
                <w:sz w:val="28"/>
              </w:rPr>
            </w:pPr>
          </w:p>
        </w:tc>
        <w:tc>
          <w:tcPr>
            <w:tcW w:w="2225" w:type="dxa"/>
            <w:tcBorders>
              <w:top w:val="nil"/>
            </w:tcBorders>
          </w:tcPr>
          <w:p w14:paraId="2D880B5A">
            <w:pPr>
              <w:pStyle w:val="9"/>
              <w:rPr>
                <w:sz w:val="28"/>
              </w:rPr>
            </w:pPr>
          </w:p>
        </w:tc>
      </w:tr>
      <w:tr w14:paraId="1CF1C54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9512" w:type="dxa"/>
            <w:gridSpan w:val="6"/>
          </w:tcPr>
          <w:p w14:paraId="104D24A3">
            <w:pPr>
              <w:pStyle w:val="9"/>
              <w:spacing w:line="303" w:lineRule="exact"/>
              <w:ind w:left="3684"/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Обобщающий</w:t>
            </w:r>
          </w:p>
        </w:tc>
      </w:tr>
      <w:tr w14:paraId="442C4B7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6" w:hRule="atLeast"/>
        </w:trPr>
        <w:tc>
          <w:tcPr>
            <w:tcW w:w="1193" w:type="dxa"/>
          </w:tcPr>
          <w:p w14:paraId="26240DB4">
            <w:pPr>
              <w:pStyle w:val="9"/>
              <w:rPr>
                <w:sz w:val="28"/>
              </w:rPr>
            </w:pPr>
          </w:p>
        </w:tc>
        <w:tc>
          <w:tcPr>
            <w:tcW w:w="3964" w:type="dxa"/>
          </w:tcPr>
          <w:p w14:paraId="0FC7BEFE">
            <w:pPr>
              <w:pStyle w:val="9"/>
              <w:numPr>
                <w:numId w:val="0"/>
              </w:numPr>
              <w:tabs>
                <w:tab w:val="left" w:pos="161"/>
              </w:tabs>
              <w:spacing w:before="0" w:after="0" w:line="321" w:lineRule="exact"/>
              <w:ind w:right="0" w:rightChars="0"/>
              <w:jc w:val="left"/>
              <w:rPr>
                <w:sz w:val="28"/>
              </w:rPr>
            </w:pPr>
            <w:r>
              <w:rPr>
                <w:rFonts w:hint="default"/>
                <w:sz w:val="28"/>
                <w:lang w:val="ru-RU"/>
              </w:rPr>
              <w:t xml:space="preserve">- </w:t>
            </w:r>
            <w:r>
              <w:rPr>
                <w:sz w:val="28"/>
              </w:rPr>
              <w:t>физкультурно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–</w:t>
            </w:r>
          </w:p>
          <w:p w14:paraId="65C8F5A7">
            <w:pPr>
              <w:pStyle w:val="9"/>
              <w:ind w:left="-1"/>
              <w:rPr>
                <w:sz w:val="28"/>
              </w:rPr>
            </w:pPr>
            <w:r>
              <w:rPr>
                <w:sz w:val="28"/>
              </w:rPr>
              <w:t>оздоровительное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развлечение:</w:t>
            </w:r>
          </w:p>
          <w:p w14:paraId="07B901FA">
            <w:pPr>
              <w:pStyle w:val="9"/>
              <w:ind w:left="-1"/>
              <w:rPr>
                <w:sz w:val="28"/>
              </w:rPr>
            </w:pPr>
            <w:r>
              <w:rPr>
                <w:sz w:val="28"/>
              </w:rPr>
              <w:t>«Путешествие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страну </w:t>
            </w:r>
            <w:r>
              <w:rPr>
                <w:spacing w:val="-2"/>
                <w:sz w:val="28"/>
              </w:rPr>
              <w:t>Витаминию»</w:t>
            </w:r>
          </w:p>
          <w:p w14:paraId="712A0292">
            <w:pPr>
              <w:pStyle w:val="9"/>
              <w:numPr>
                <w:ilvl w:val="0"/>
                <w:numId w:val="14"/>
              </w:numPr>
              <w:tabs>
                <w:tab w:val="left" w:pos="221"/>
              </w:tabs>
              <w:spacing w:before="0" w:after="0" w:line="321" w:lineRule="exact"/>
              <w:ind w:left="221" w:right="0" w:hanging="222"/>
              <w:jc w:val="left"/>
              <w:rPr>
                <w:sz w:val="28"/>
              </w:rPr>
            </w:pPr>
            <w:r>
              <w:rPr>
                <w:sz w:val="28"/>
              </w:rPr>
              <w:t>«Можно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нельзя»</w:t>
            </w:r>
          </w:p>
          <w:p w14:paraId="3C381ACB">
            <w:pPr>
              <w:pStyle w:val="9"/>
              <w:numPr>
                <w:ilvl w:val="0"/>
                <w:numId w:val="14"/>
              </w:numPr>
              <w:tabs>
                <w:tab w:val="left" w:pos="161"/>
              </w:tabs>
              <w:spacing w:before="0" w:after="0" w:line="240" w:lineRule="auto"/>
              <w:ind w:left="-1" w:right="804" w:firstLine="0"/>
              <w:jc w:val="left"/>
              <w:rPr>
                <w:sz w:val="28"/>
              </w:rPr>
            </w:pPr>
            <w:r>
              <w:rPr>
                <w:sz w:val="28"/>
              </w:rPr>
              <w:t>Фотоконкурс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«Традиции семейного обеда»</w:t>
            </w:r>
          </w:p>
          <w:p w14:paraId="7DA0FF0B">
            <w:pPr>
              <w:pStyle w:val="9"/>
              <w:spacing w:line="321" w:lineRule="exact"/>
              <w:ind w:left="-1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z w:val="28"/>
                <w:lang w:val="ru-RU"/>
              </w:rPr>
              <w:t>выставка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книжек-</w:t>
            </w:r>
            <w:r>
              <w:rPr>
                <w:spacing w:val="-2"/>
                <w:sz w:val="28"/>
              </w:rPr>
              <w:t>малышек</w:t>
            </w:r>
          </w:p>
          <w:p w14:paraId="25213054">
            <w:pPr>
              <w:pStyle w:val="9"/>
              <w:ind w:left="-1"/>
              <w:rPr>
                <w:sz w:val="28"/>
              </w:rPr>
            </w:pPr>
            <w:r>
              <w:rPr>
                <w:sz w:val="28"/>
              </w:rPr>
              <w:t>«Здоровая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еда»</w:t>
            </w:r>
          </w:p>
          <w:p w14:paraId="751A1BFF">
            <w:pPr>
              <w:pStyle w:val="9"/>
              <w:ind w:left="-1"/>
              <w:rPr>
                <w:sz w:val="28"/>
              </w:rPr>
            </w:pPr>
            <w:r>
              <w:rPr>
                <w:sz w:val="28"/>
              </w:rPr>
              <w:t>-презентация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проекта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 педсовете, итоговом</w:t>
            </w:r>
          </w:p>
          <w:p w14:paraId="784E978F">
            <w:pPr>
              <w:pStyle w:val="9"/>
              <w:spacing w:line="307" w:lineRule="exact"/>
              <w:ind w:left="-1"/>
              <w:rPr>
                <w:sz w:val="28"/>
              </w:rPr>
            </w:pPr>
            <w:r>
              <w:rPr>
                <w:sz w:val="28"/>
              </w:rPr>
              <w:t>родительском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собрании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(май)</w:t>
            </w:r>
          </w:p>
        </w:tc>
        <w:tc>
          <w:tcPr>
            <w:tcW w:w="2041" w:type="dxa"/>
            <w:gridSpan w:val="2"/>
          </w:tcPr>
          <w:p w14:paraId="69A0D3AE">
            <w:pPr>
              <w:pStyle w:val="9"/>
              <w:rPr>
                <w:sz w:val="28"/>
              </w:rPr>
            </w:pPr>
          </w:p>
        </w:tc>
        <w:tc>
          <w:tcPr>
            <w:tcW w:w="2314" w:type="dxa"/>
            <w:gridSpan w:val="2"/>
          </w:tcPr>
          <w:p w14:paraId="4440ADD6">
            <w:pPr>
              <w:pStyle w:val="9"/>
              <w:ind w:left="-5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Воспитатели, родители</w:t>
            </w:r>
          </w:p>
          <w:p w14:paraId="1F0E9D25">
            <w:pPr>
              <w:pStyle w:val="9"/>
              <w:spacing w:line="321" w:lineRule="exact"/>
              <w:ind w:left="-5"/>
              <w:rPr>
                <w:sz w:val="28"/>
              </w:rPr>
            </w:pPr>
            <w:r>
              <w:rPr>
                <w:spacing w:val="-2"/>
                <w:sz w:val="28"/>
              </w:rPr>
              <w:t>воспитанников</w:t>
            </w:r>
          </w:p>
        </w:tc>
      </w:tr>
    </w:tbl>
    <w:p w14:paraId="6C9FA8BD">
      <w:pPr>
        <w:pStyle w:val="2"/>
        <w:spacing w:before="240" w:line="319" w:lineRule="exact"/>
        <w:ind w:left="2744" w:right="2174"/>
        <w:jc w:val="center"/>
      </w:pPr>
      <w:r>
        <w:rPr>
          <w:spacing w:val="-2"/>
        </w:rPr>
        <w:t>Рефлексия</w:t>
      </w:r>
    </w:p>
    <w:p w14:paraId="6DEFE400">
      <w:pPr>
        <w:pStyle w:val="5"/>
        <w:ind w:left="710" w:right="133" w:firstLine="856"/>
        <w:jc w:val="both"/>
      </w:pPr>
      <w:r>
        <w:t>Работу с детьми по реализации проекта мы начали с беседы «О правильном питании и пользе витаминов», в ходе которой детям было рассказано,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доступной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них</w:t>
      </w:r>
      <w:r>
        <w:rPr>
          <w:spacing w:val="-1"/>
        </w:rPr>
        <w:t xml:space="preserve"> </w:t>
      </w:r>
      <w:r>
        <w:t>форме,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том,</w:t>
      </w:r>
      <w:r>
        <w:rPr>
          <w:spacing w:val="-2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такое</w:t>
      </w:r>
      <w:r>
        <w:rPr>
          <w:spacing w:val="-3"/>
        </w:rPr>
        <w:t xml:space="preserve"> </w:t>
      </w:r>
      <w:r>
        <w:t>правильное питание, о</w:t>
      </w:r>
      <w:r>
        <w:rPr>
          <w:spacing w:val="-1"/>
        </w:rPr>
        <w:t xml:space="preserve"> </w:t>
      </w:r>
      <w:r>
        <w:t>вредных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полезных</w:t>
      </w:r>
      <w:r>
        <w:rPr>
          <w:spacing w:val="-1"/>
        </w:rPr>
        <w:t xml:space="preserve"> </w:t>
      </w:r>
      <w:r>
        <w:t>продуктах,</w:t>
      </w:r>
      <w:r>
        <w:rPr>
          <w:spacing w:val="-3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необходимых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организма</w:t>
      </w:r>
      <w:r>
        <w:rPr>
          <w:spacing w:val="-3"/>
        </w:rPr>
        <w:t xml:space="preserve"> </w:t>
      </w:r>
      <w:r>
        <w:t>витаминах,</w:t>
      </w:r>
      <w:r>
        <w:rPr>
          <w:spacing w:val="-6"/>
        </w:rPr>
        <w:t xml:space="preserve"> </w:t>
      </w:r>
      <w:r>
        <w:t>о пользе молочных продуктов.</w:t>
      </w:r>
    </w:p>
    <w:p w14:paraId="13FC4120">
      <w:pPr>
        <w:pStyle w:val="5"/>
        <w:ind w:left="710" w:right="136" w:firstLine="787"/>
        <w:jc w:val="both"/>
      </w:pPr>
      <w:r>
        <w:rPr>
          <w:spacing w:val="-4"/>
        </w:rPr>
        <w:t xml:space="preserve"> </w:t>
      </w:r>
      <w:r>
        <w:t xml:space="preserve">Первоначальные представления родителей о принципах здорового питания были сформированы через такие формы работы, как — цикл </w:t>
      </w:r>
      <w:r>
        <w:rPr>
          <w:lang w:val="ru-RU"/>
        </w:rPr>
        <w:t>консультаций</w:t>
      </w:r>
      <w:r>
        <w:t>, наглядно-информационные</w:t>
      </w:r>
      <w:r>
        <w:rPr>
          <w:spacing w:val="-3"/>
        </w:rPr>
        <w:t xml:space="preserve"> </w:t>
      </w:r>
      <w:r>
        <w:t>формы</w:t>
      </w:r>
      <w:r>
        <w:rPr>
          <w:spacing w:val="-6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другие.</w:t>
      </w:r>
      <w:r>
        <w:rPr>
          <w:spacing w:val="-4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цикла</w:t>
      </w:r>
      <w:r>
        <w:rPr>
          <w:spacing w:val="-3"/>
        </w:rPr>
        <w:t xml:space="preserve"> </w:t>
      </w:r>
      <w:r>
        <w:rPr>
          <w:spacing w:val="-3"/>
          <w:lang w:val="ru-RU"/>
        </w:rPr>
        <w:t>консультаций</w:t>
      </w:r>
      <w:r>
        <w:rPr>
          <w:spacing w:val="-3"/>
        </w:rPr>
        <w:t xml:space="preserve"> </w:t>
      </w:r>
      <w:r>
        <w:t>родители узнали о пользе молочных продуктов, о пирамиде питания, о том стоит ли включать в рацион ребёнка сладости и какие. Об использовании кисломолочных и фруктовых напитков с целью повышения иммунитета у детей</w:t>
      </w:r>
      <w:r>
        <w:rPr>
          <w:spacing w:val="80"/>
        </w:rPr>
        <w:t xml:space="preserve">   </w:t>
      </w:r>
      <w:r>
        <w:t>родители</w:t>
      </w:r>
      <w:r>
        <w:rPr>
          <w:spacing w:val="80"/>
        </w:rPr>
        <w:t xml:space="preserve">   </w:t>
      </w:r>
      <w:r>
        <w:t>узнали</w:t>
      </w:r>
      <w:r>
        <w:rPr>
          <w:spacing w:val="80"/>
        </w:rPr>
        <w:t xml:space="preserve">   </w:t>
      </w:r>
      <w:r>
        <w:t>из</w:t>
      </w:r>
      <w:r>
        <w:rPr>
          <w:spacing w:val="80"/>
        </w:rPr>
        <w:t xml:space="preserve">   </w:t>
      </w:r>
      <w:r>
        <w:t>информационных</w:t>
      </w:r>
      <w:r>
        <w:rPr>
          <w:spacing w:val="80"/>
        </w:rPr>
        <w:t xml:space="preserve">   </w:t>
      </w:r>
      <w:r>
        <w:t xml:space="preserve">буклетов. Выставка </w:t>
      </w:r>
      <w:r>
        <w:rPr>
          <w:lang w:val="ru-RU"/>
        </w:rPr>
        <w:t>лэпбуков</w:t>
      </w:r>
      <w:r>
        <w:t xml:space="preserve"> «Азбука здорового питания» привлекли особое внимание не только родителей, но и детей.</w:t>
      </w:r>
    </w:p>
    <w:p w14:paraId="742BB3A6">
      <w:pPr>
        <w:pStyle w:val="5"/>
        <w:ind w:left="710" w:right="137" w:firstLine="1065"/>
        <w:jc w:val="both"/>
      </w:pPr>
      <w:r>
        <w:t>Вместе с героями мультфильма «Смешарики»</w:t>
      </w:r>
      <w:r>
        <w:rPr>
          <w:spacing w:val="-3"/>
        </w:rPr>
        <w:t xml:space="preserve"> </w:t>
      </w:r>
      <w:r>
        <w:t>и многих других познавательных мультфильмов дети смогли расширить свои знания о вредных</w:t>
      </w:r>
      <w:r>
        <w:rPr>
          <w:spacing w:val="-1"/>
        </w:rPr>
        <w:t xml:space="preserve"> </w:t>
      </w:r>
      <w:r>
        <w:t>и полезных</w:t>
      </w:r>
      <w:r>
        <w:rPr>
          <w:spacing w:val="-2"/>
        </w:rPr>
        <w:t xml:space="preserve"> </w:t>
      </w:r>
      <w:r>
        <w:t>продуктах,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режиме</w:t>
      </w:r>
      <w:r>
        <w:rPr>
          <w:spacing w:val="-1"/>
        </w:rPr>
        <w:t xml:space="preserve"> </w:t>
      </w:r>
      <w:r>
        <w:t>питания,</w:t>
      </w:r>
      <w:r>
        <w:rPr>
          <w:spacing w:val="-1"/>
        </w:rPr>
        <w:t xml:space="preserve"> </w:t>
      </w:r>
      <w:r>
        <w:t>о содержание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продуктах различных красителей, стабилизаторов, ароматизаторов.</w:t>
      </w:r>
    </w:p>
    <w:p w14:paraId="1B2AA98E">
      <w:pPr>
        <w:pStyle w:val="5"/>
        <w:ind w:left="710" w:right="136" w:firstLine="787"/>
        <w:jc w:val="both"/>
      </w:pPr>
      <w:r>
        <w:rPr>
          <w:spacing w:val="40"/>
        </w:rPr>
        <w:t xml:space="preserve"> </w:t>
      </w:r>
      <w:r>
        <w:t>Родители вместе с детьми получили возможность проявить свои</w:t>
      </w:r>
      <w:r>
        <w:rPr>
          <w:spacing w:val="-2"/>
        </w:rPr>
        <w:t xml:space="preserve"> </w:t>
      </w:r>
      <w:r>
        <w:t>творческие</w:t>
      </w:r>
      <w:r>
        <w:rPr>
          <w:spacing w:val="-4"/>
        </w:rPr>
        <w:t xml:space="preserve"> </w:t>
      </w:r>
      <w:r>
        <w:t>способности</w:t>
      </w:r>
      <w:r>
        <w:rPr>
          <w:spacing w:val="-2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изготовлении</w:t>
      </w:r>
      <w:r>
        <w:rPr>
          <w:spacing w:val="-2"/>
        </w:rPr>
        <w:t xml:space="preserve"> </w:t>
      </w:r>
      <w:r>
        <w:t>книжек -</w:t>
      </w:r>
      <w:r>
        <w:rPr>
          <w:spacing w:val="-2"/>
        </w:rPr>
        <w:t xml:space="preserve"> </w:t>
      </w:r>
      <w:r>
        <w:t>малышек</w:t>
      </w:r>
      <w:r>
        <w:rPr>
          <w:spacing w:val="-3"/>
        </w:rPr>
        <w:t xml:space="preserve"> </w:t>
      </w:r>
      <w:r>
        <w:t xml:space="preserve">«Здоровое </w:t>
      </w:r>
      <w:r>
        <w:rPr>
          <w:spacing w:val="-2"/>
        </w:rPr>
        <w:t>питание».</w:t>
      </w:r>
    </w:p>
    <w:p w14:paraId="3C3276DC">
      <w:pPr>
        <w:pStyle w:val="5"/>
        <w:spacing w:after="0"/>
        <w:jc w:val="both"/>
        <w:sectPr>
          <w:pgSz w:w="11910" w:h="16840"/>
          <w:pgMar w:top="1080" w:right="708" w:bottom="280" w:left="992" w:header="720" w:footer="720" w:gutter="0"/>
          <w:cols w:space="720" w:num="1"/>
        </w:sectPr>
      </w:pPr>
    </w:p>
    <w:p w14:paraId="54A36B22">
      <w:pPr>
        <w:pStyle w:val="5"/>
        <w:spacing w:before="67"/>
        <w:ind w:left="710" w:right="141" w:firstLine="787"/>
        <w:jc w:val="both"/>
      </w:pPr>
      <w:r>
        <w:t>В вечернее время организовывали с детьми свободную художественную</w:t>
      </w:r>
      <w:r>
        <w:rPr>
          <w:spacing w:val="-4"/>
        </w:rPr>
        <w:t xml:space="preserve"> </w:t>
      </w:r>
      <w:r>
        <w:t>деятельность,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закрепления</w:t>
      </w:r>
      <w:r>
        <w:rPr>
          <w:spacing w:val="-2"/>
        </w:rPr>
        <w:t xml:space="preserve"> </w:t>
      </w:r>
      <w:r>
        <w:t>знаний</w:t>
      </w:r>
      <w:r>
        <w:rPr>
          <w:spacing w:val="-4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овощах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фруктах, об их полезных свойствах для организма человека.</w:t>
      </w:r>
    </w:p>
    <w:p w14:paraId="137C8374">
      <w:pPr>
        <w:pStyle w:val="5"/>
        <w:spacing w:before="2"/>
        <w:ind w:left="710" w:right="141" w:firstLine="787"/>
        <w:jc w:val="both"/>
      </w:pPr>
      <w:r>
        <w:t>Помимо этого во время режимных</w:t>
      </w:r>
      <w:r>
        <w:rPr>
          <w:spacing w:val="-1"/>
        </w:rPr>
        <w:t xml:space="preserve"> </w:t>
      </w:r>
      <w:r>
        <w:t>моментов</w:t>
      </w:r>
      <w:r>
        <w:rPr>
          <w:spacing w:val="-1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планировали с детьми чтение художественной литературы, познакомили детей с такими произведениями как</w:t>
      </w:r>
      <w:r>
        <w:rPr>
          <w:spacing w:val="40"/>
        </w:rPr>
        <w:t xml:space="preserve"> </w:t>
      </w:r>
      <w:r>
        <w:t>«Горшок каши» Б.Гримм, «Яблоко» В.Сутеев, «Слава хлебу!» С.Погореловский.?По данной теме для разучивания с детьми нами были</w:t>
      </w:r>
      <w:r>
        <w:rPr>
          <w:spacing w:val="52"/>
        </w:rPr>
        <w:t xml:space="preserve">  </w:t>
      </w:r>
      <w:r>
        <w:t>подобраны</w:t>
      </w:r>
      <w:r>
        <w:rPr>
          <w:spacing w:val="53"/>
        </w:rPr>
        <w:t xml:space="preserve">  </w:t>
      </w:r>
      <w:r>
        <w:t>пальчиковые</w:t>
      </w:r>
      <w:r>
        <w:rPr>
          <w:spacing w:val="53"/>
        </w:rPr>
        <w:t xml:space="preserve">  </w:t>
      </w:r>
      <w:r>
        <w:t>игры:?«Фруктовая</w:t>
      </w:r>
      <w:r>
        <w:rPr>
          <w:spacing w:val="55"/>
        </w:rPr>
        <w:t xml:space="preserve">  </w:t>
      </w:r>
      <w:r>
        <w:t>ладошка»,</w:t>
      </w:r>
      <w:r>
        <w:rPr>
          <w:spacing w:val="55"/>
        </w:rPr>
        <w:t xml:space="preserve">  </w:t>
      </w:r>
      <w:r>
        <w:rPr>
          <w:spacing w:val="-2"/>
        </w:rPr>
        <w:t>«Ягоды»,</w:t>
      </w:r>
    </w:p>
    <w:p w14:paraId="3E89FB5A">
      <w:pPr>
        <w:pStyle w:val="5"/>
        <w:ind w:left="710" w:right="143"/>
        <w:jc w:val="both"/>
      </w:pPr>
      <w:r>
        <w:t>«Овощи»?и</w:t>
      </w:r>
      <w:r>
        <w:rPr>
          <w:spacing w:val="40"/>
        </w:rPr>
        <w:t xml:space="preserve">  </w:t>
      </w:r>
      <w:r>
        <w:t>др.,</w:t>
      </w:r>
      <w:r>
        <w:rPr>
          <w:spacing w:val="40"/>
        </w:rPr>
        <w:t xml:space="preserve">  </w:t>
      </w:r>
      <w:r>
        <w:t>и</w:t>
      </w:r>
      <w:r>
        <w:rPr>
          <w:spacing w:val="80"/>
        </w:rPr>
        <w:t xml:space="preserve">  </w:t>
      </w:r>
      <w:r>
        <w:t>дидактические</w:t>
      </w:r>
      <w:r>
        <w:rPr>
          <w:spacing w:val="40"/>
        </w:rPr>
        <w:t xml:space="preserve">  </w:t>
      </w:r>
      <w:r>
        <w:t>игры:</w:t>
      </w:r>
      <w:r>
        <w:rPr>
          <w:spacing w:val="40"/>
        </w:rPr>
        <w:t xml:space="preserve">  </w:t>
      </w:r>
      <w:r>
        <w:t>«Что</w:t>
      </w:r>
      <w:r>
        <w:rPr>
          <w:spacing w:val="40"/>
        </w:rPr>
        <w:t xml:space="preserve">  </w:t>
      </w:r>
      <w:r>
        <w:t>сажают</w:t>
      </w:r>
      <w:r>
        <w:rPr>
          <w:spacing w:val="40"/>
        </w:rPr>
        <w:t xml:space="preserve">  </w:t>
      </w:r>
      <w:r>
        <w:t>в</w:t>
      </w:r>
      <w:r>
        <w:rPr>
          <w:spacing w:val="40"/>
        </w:rPr>
        <w:t xml:space="preserve">  </w:t>
      </w:r>
      <w:r>
        <w:t>огороде?» Во время дежурства мы закрепляли с детьми элементарные правила сервировки стола, обращали внимание на правила поведения за столом в процессе приёма пищи. Готовили витаминные салаты ели фрукты.</w:t>
      </w:r>
    </w:p>
    <w:p w14:paraId="35701BE8">
      <w:pPr>
        <w:pStyle w:val="5"/>
        <w:ind w:left="710" w:right="136" w:firstLine="787"/>
        <w:jc w:val="both"/>
      </w:pPr>
      <w:r>
        <w:t>Очень большой интерес у детей вызвала экскурсия на пищеблок детского сада. Дети ближе познакомились с теми, кто готовит им вкусные каши, полезные салаты и компоты.</w:t>
      </w:r>
    </w:p>
    <w:p w14:paraId="0DD21600">
      <w:pPr>
        <w:pStyle w:val="5"/>
        <w:ind w:left="710" w:right="136" w:firstLine="787"/>
        <w:jc w:val="both"/>
      </w:pPr>
      <w:r>
        <w:rPr>
          <w:lang w:val="ru-RU"/>
        </w:rPr>
        <w:t>Впереди</w:t>
      </w:r>
      <w:r>
        <w:t xml:space="preserve"> спортивные развлечения: «Путешествие в страну Витаминию», спортивный праздник: «Сильные, смелые, ловкие»</w:t>
      </w:r>
      <w:r>
        <w:rPr>
          <w:spacing w:val="80"/>
        </w:rPr>
        <w:t xml:space="preserve"> </w:t>
      </w:r>
      <w:r>
        <w:t xml:space="preserve">Полученные представления дети </w:t>
      </w:r>
      <w:r>
        <w:rPr>
          <w:lang w:val="ru-RU"/>
        </w:rPr>
        <w:t>с</w:t>
      </w:r>
      <w:r>
        <w:t>мог</w:t>
      </w:r>
      <w:r>
        <w:rPr>
          <w:lang w:val="ru-RU"/>
        </w:rPr>
        <w:t>ут</w:t>
      </w:r>
      <w:r>
        <w:t xml:space="preserve"> применить в сюжетно-ролевых играх?«Кафе», «Столовая», «Продуктовый магазин», «Магазин:</w:t>
      </w:r>
      <w:r>
        <w:rPr>
          <w:spacing w:val="40"/>
        </w:rPr>
        <w:t xml:space="preserve"> </w:t>
      </w:r>
      <w:r>
        <w:t xml:space="preserve">фрукты – </w:t>
      </w:r>
      <w:r>
        <w:rPr>
          <w:spacing w:val="-2"/>
        </w:rPr>
        <w:t>овощи».</w:t>
      </w:r>
    </w:p>
    <w:p w14:paraId="56A9B907">
      <w:pPr>
        <w:pStyle w:val="5"/>
        <w:spacing w:before="1"/>
        <w:ind w:left="710" w:right="138" w:firstLine="995"/>
        <w:jc w:val="both"/>
      </w:pPr>
      <w:r>
        <w:rPr>
          <w:lang w:val="ru-RU"/>
        </w:rPr>
        <w:t>Работа</w:t>
      </w:r>
      <w:r>
        <w:rPr>
          <w:rFonts w:hint="default"/>
          <w:lang w:val="ru-RU"/>
        </w:rPr>
        <w:t xml:space="preserve"> по проекту еще не закончена, но уже сейчас можно сделать </w:t>
      </w:r>
      <w:r>
        <w:t xml:space="preserve"> вывод, что проблема здорового питания детей заинтересовала наших родителей, большинство из них стало придерживаться основных правил рационального и здорового питания.</w:t>
      </w:r>
      <w:r>
        <w:rPr>
          <w:spacing w:val="-1"/>
        </w:rPr>
        <w:t xml:space="preserve"> </w:t>
      </w:r>
      <w:r>
        <w:t>Совместные творческие задания для детей и родителей способствовали укреплению взаимоотношений в семьях. Таким образом, мы можем сделать вывод, что работа по данному направлению  успешн</w:t>
      </w:r>
      <w:r>
        <w:rPr>
          <w:lang w:val="ru-RU"/>
        </w:rPr>
        <w:t>а</w:t>
      </w:r>
      <w:bookmarkStart w:id="0" w:name="_GoBack"/>
      <w:bookmarkEnd w:id="0"/>
      <w:r>
        <w:t>.</w:t>
      </w:r>
    </w:p>
    <w:sectPr>
      <w:pgSz w:w="11910" w:h="16840"/>
      <w:pgMar w:top="1040" w:right="708" w:bottom="280" w:left="992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multilevel"/>
    <w:tmpl w:val="9239341B"/>
    <w:lvl w:ilvl="0" w:tentative="0">
      <w:start w:val="0"/>
      <w:numFmt w:val="bullet"/>
      <w:lvlText w:val="-"/>
      <w:lvlJc w:val="left"/>
      <w:pPr>
        <w:ind w:left="-1" w:hanging="164"/>
      </w:pPr>
      <w:rPr>
        <w:rFonts w:hint="default" w:ascii="Times New Roman" w:hAnsi="Times New Roman" w:eastAsia="Times New Roman" w:cs="Times New Roman"/>
        <w:spacing w:val="0"/>
        <w:w w:val="100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409" w:hanging="164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819" w:hanging="164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229" w:hanging="164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1638" w:hanging="164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2048" w:hanging="164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2458" w:hanging="164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2867" w:hanging="164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3277" w:hanging="164"/>
      </w:pPr>
      <w:rPr>
        <w:rFonts w:hint="default"/>
        <w:lang w:val="ru-RU" w:eastAsia="en-US" w:bidi="ar-SA"/>
      </w:rPr>
    </w:lvl>
  </w:abstractNum>
  <w:abstractNum w:abstractNumId="1">
    <w:nsid w:val="B5E306ED"/>
    <w:multiLevelType w:val="multilevel"/>
    <w:tmpl w:val="B5E306ED"/>
    <w:lvl w:ilvl="0" w:tentative="0">
      <w:start w:val="2"/>
      <w:numFmt w:val="decimal"/>
      <w:lvlText w:val="%1."/>
      <w:lvlJc w:val="left"/>
      <w:pPr>
        <w:ind w:left="278" w:hanging="28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-"/>
      <w:lvlJc w:val="left"/>
      <w:pPr>
        <w:ind w:left="160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018" w:hanging="164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756" w:hanging="164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494" w:hanging="164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3232" w:hanging="164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3970" w:hanging="164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4708" w:hanging="164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5446" w:hanging="164"/>
      </w:pPr>
      <w:rPr>
        <w:rFonts w:hint="default"/>
        <w:lang w:val="ru-RU" w:eastAsia="en-US" w:bidi="ar-SA"/>
      </w:rPr>
    </w:lvl>
  </w:abstractNum>
  <w:abstractNum w:abstractNumId="2">
    <w:nsid w:val="BF205925"/>
    <w:multiLevelType w:val="multilevel"/>
    <w:tmpl w:val="BF205925"/>
    <w:lvl w:ilvl="0" w:tentative="0">
      <w:start w:val="5"/>
      <w:numFmt w:val="decimal"/>
      <w:lvlText w:val="%1."/>
      <w:lvlJc w:val="left"/>
      <w:pPr>
        <w:ind w:left="-3" w:hanging="21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6"/>
        <w:sz w:val="26"/>
        <w:szCs w:val="26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692" w:hanging="213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384" w:hanging="213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076" w:hanging="213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768" w:hanging="213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3461" w:hanging="213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4153" w:hanging="213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4845" w:hanging="213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5537" w:hanging="213"/>
      </w:pPr>
      <w:rPr>
        <w:rFonts w:hint="default"/>
        <w:lang w:val="ru-RU" w:eastAsia="en-US" w:bidi="ar-SA"/>
      </w:rPr>
    </w:lvl>
  </w:abstractNum>
  <w:abstractNum w:abstractNumId="3">
    <w:nsid w:val="C8879AEF"/>
    <w:multiLevelType w:val="multilevel"/>
    <w:tmpl w:val="C8879AEF"/>
    <w:lvl w:ilvl="0" w:tentative="0">
      <w:start w:val="0"/>
      <w:numFmt w:val="bullet"/>
      <w:lvlText w:val="-"/>
      <w:lvlJc w:val="left"/>
      <w:pPr>
        <w:ind w:left="-1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409" w:hanging="164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819" w:hanging="164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229" w:hanging="164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1638" w:hanging="164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2048" w:hanging="164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2458" w:hanging="164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2867" w:hanging="164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3277" w:hanging="164"/>
      </w:pPr>
      <w:rPr>
        <w:rFonts w:hint="default"/>
        <w:lang w:val="ru-RU" w:eastAsia="en-US" w:bidi="ar-SA"/>
      </w:rPr>
    </w:lvl>
  </w:abstractNum>
  <w:abstractNum w:abstractNumId="4">
    <w:nsid w:val="CF092B84"/>
    <w:multiLevelType w:val="multilevel"/>
    <w:tmpl w:val="CF092B84"/>
    <w:lvl w:ilvl="0" w:tentative="0">
      <w:start w:val="0"/>
      <w:numFmt w:val="bullet"/>
      <w:lvlText w:val="-"/>
      <w:lvlJc w:val="left"/>
      <w:pPr>
        <w:ind w:left="-3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692" w:hanging="164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384" w:hanging="164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076" w:hanging="164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768" w:hanging="164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3461" w:hanging="164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4153" w:hanging="164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4845" w:hanging="164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5537" w:hanging="164"/>
      </w:pPr>
      <w:rPr>
        <w:rFonts w:hint="default"/>
        <w:lang w:val="ru-RU" w:eastAsia="en-US" w:bidi="ar-SA"/>
      </w:rPr>
    </w:lvl>
  </w:abstractNum>
  <w:abstractNum w:abstractNumId="5">
    <w:nsid w:val="0053208E"/>
    <w:multiLevelType w:val="multilevel"/>
    <w:tmpl w:val="0053208E"/>
    <w:lvl w:ilvl="0" w:tentative="0">
      <w:start w:val="0"/>
      <w:numFmt w:val="bullet"/>
      <w:lvlText w:val="-"/>
      <w:lvlJc w:val="left"/>
      <w:pPr>
        <w:ind w:left="-3" w:hanging="17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692" w:hanging="173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384" w:hanging="173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076" w:hanging="173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768" w:hanging="173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3461" w:hanging="173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4153" w:hanging="173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4845" w:hanging="173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5537" w:hanging="173"/>
      </w:pPr>
      <w:rPr>
        <w:rFonts w:hint="default"/>
        <w:lang w:val="ru-RU" w:eastAsia="en-US" w:bidi="ar-SA"/>
      </w:rPr>
    </w:lvl>
  </w:abstractNum>
  <w:abstractNum w:abstractNumId="6">
    <w:nsid w:val="0248C179"/>
    <w:multiLevelType w:val="multilevel"/>
    <w:tmpl w:val="0248C179"/>
    <w:lvl w:ilvl="0" w:tentative="0">
      <w:start w:val="0"/>
      <w:numFmt w:val="bullet"/>
      <w:lvlText w:val="-"/>
      <w:lvlJc w:val="left"/>
      <w:pPr>
        <w:ind w:left="-1" w:hanging="23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409" w:hanging="233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819" w:hanging="233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229" w:hanging="233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1639" w:hanging="233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2049" w:hanging="233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2458" w:hanging="233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2868" w:hanging="233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3278" w:hanging="233"/>
      </w:pPr>
      <w:rPr>
        <w:rFonts w:hint="default"/>
        <w:lang w:val="ru-RU" w:eastAsia="en-US" w:bidi="ar-SA"/>
      </w:rPr>
    </w:lvl>
  </w:abstractNum>
  <w:abstractNum w:abstractNumId="7">
    <w:nsid w:val="03D62ECE"/>
    <w:multiLevelType w:val="multilevel"/>
    <w:tmpl w:val="03D62ECE"/>
    <w:lvl w:ilvl="0" w:tentative="0">
      <w:start w:val="3"/>
      <w:numFmt w:val="decimal"/>
      <w:lvlText w:val="%1."/>
      <w:lvlJc w:val="left"/>
      <w:pPr>
        <w:ind w:left="279" w:hanging="213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 w:tentative="0">
      <w:start w:val="0"/>
      <w:numFmt w:val="bullet"/>
      <w:lvlText w:val="-"/>
      <w:lvlJc w:val="left"/>
      <w:pPr>
        <w:ind w:left="-3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018" w:hanging="164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756" w:hanging="164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494" w:hanging="164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3232" w:hanging="164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3970" w:hanging="164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4708" w:hanging="164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5446" w:hanging="164"/>
      </w:pPr>
      <w:rPr>
        <w:rFonts w:hint="default"/>
        <w:lang w:val="ru-RU" w:eastAsia="en-US" w:bidi="ar-SA"/>
      </w:rPr>
    </w:lvl>
  </w:abstractNum>
  <w:abstractNum w:abstractNumId="8">
    <w:nsid w:val="25B654F3"/>
    <w:multiLevelType w:val="multilevel"/>
    <w:tmpl w:val="25B654F3"/>
    <w:lvl w:ilvl="0" w:tentative="0">
      <w:start w:val="1"/>
      <w:numFmt w:val="decimal"/>
      <w:lvlText w:val="%1."/>
      <w:lvlJc w:val="left"/>
      <w:pPr>
        <w:ind w:left="-10" w:hanging="2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691" w:hanging="281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383" w:hanging="28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074" w:hanging="28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766" w:hanging="28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3457" w:hanging="28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4149" w:hanging="28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4840" w:hanging="28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5532" w:hanging="281"/>
      </w:pPr>
      <w:rPr>
        <w:rFonts w:hint="default"/>
        <w:lang w:val="ru-RU" w:eastAsia="en-US" w:bidi="ar-SA"/>
      </w:rPr>
    </w:lvl>
  </w:abstractNum>
  <w:abstractNum w:abstractNumId="9">
    <w:nsid w:val="2A8F537B"/>
    <w:multiLevelType w:val="multilevel"/>
    <w:tmpl w:val="2A8F537B"/>
    <w:lvl w:ilvl="0" w:tentative="0">
      <w:start w:val="0"/>
      <w:numFmt w:val="bullet"/>
      <w:lvlText w:val="-"/>
      <w:lvlJc w:val="left"/>
      <w:pPr>
        <w:ind w:left="-1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409" w:hanging="164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819" w:hanging="164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229" w:hanging="164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1638" w:hanging="164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2048" w:hanging="164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2458" w:hanging="164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2867" w:hanging="164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3277" w:hanging="164"/>
      </w:pPr>
      <w:rPr>
        <w:rFonts w:hint="default"/>
        <w:lang w:val="ru-RU" w:eastAsia="en-US" w:bidi="ar-SA"/>
      </w:rPr>
    </w:lvl>
  </w:abstractNum>
  <w:abstractNum w:abstractNumId="10">
    <w:nsid w:val="4D4DC07F"/>
    <w:multiLevelType w:val="multilevel"/>
    <w:tmpl w:val="4D4DC07F"/>
    <w:lvl w:ilvl="0" w:tentative="0">
      <w:start w:val="0"/>
      <w:numFmt w:val="bullet"/>
      <w:lvlText w:val="-"/>
      <w:lvlJc w:val="left"/>
      <w:pPr>
        <w:ind w:left="-1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394" w:hanging="164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788" w:hanging="164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183" w:hanging="164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1577" w:hanging="164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1972" w:hanging="164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2366" w:hanging="164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2760" w:hanging="164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3155" w:hanging="164"/>
      </w:pPr>
      <w:rPr>
        <w:rFonts w:hint="default"/>
        <w:lang w:val="ru-RU" w:eastAsia="en-US" w:bidi="ar-SA"/>
      </w:rPr>
    </w:lvl>
  </w:abstractNum>
  <w:abstractNum w:abstractNumId="11">
    <w:nsid w:val="59ADCABA"/>
    <w:multiLevelType w:val="multilevel"/>
    <w:tmpl w:val="59ADCABA"/>
    <w:lvl w:ilvl="0" w:tentative="0">
      <w:start w:val="1"/>
      <w:numFmt w:val="decimal"/>
      <w:lvlText w:val="%1."/>
      <w:lvlJc w:val="left"/>
      <w:pPr>
        <w:ind w:left="278" w:hanging="28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entative="0">
      <w:start w:val="1"/>
      <w:numFmt w:val="decimal"/>
      <w:lvlText w:val="%2."/>
      <w:lvlJc w:val="left"/>
      <w:pPr>
        <w:ind w:left="260" w:hanging="21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6"/>
        <w:sz w:val="26"/>
        <w:szCs w:val="26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018" w:hanging="213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756" w:hanging="213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494" w:hanging="213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3232" w:hanging="213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3970" w:hanging="213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4708" w:hanging="213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5446" w:hanging="213"/>
      </w:pPr>
      <w:rPr>
        <w:rFonts w:hint="default"/>
        <w:lang w:val="ru-RU" w:eastAsia="en-US" w:bidi="ar-SA"/>
      </w:rPr>
    </w:lvl>
  </w:abstractNum>
  <w:abstractNum w:abstractNumId="12">
    <w:nsid w:val="5A241D34"/>
    <w:multiLevelType w:val="multilevel"/>
    <w:tmpl w:val="5A241D34"/>
    <w:lvl w:ilvl="0" w:tentative="0">
      <w:start w:val="0"/>
      <w:numFmt w:val="bullet"/>
      <w:lvlText w:val="-"/>
      <w:lvlJc w:val="left"/>
      <w:pPr>
        <w:ind w:left="-1" w:hanging="164"/>
      </w:pPr>
      <w:rPr>
        <w:rFonts w:hint="default" w:ascii="Times New Roman" w:hAnsi="Times New Roman" w:eastAsia="Times New Roman" w:cs="Times New Roman"/>
        <w:spacing w:val="0"/>
        <w:w w:val="100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409" w:hanging="164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819" w:hanging="164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229" w:hanging="164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1638" w:hanging="164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2048" w:hanging="164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2458" w:hanging="164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2867" w:hanging="164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3277" w:hanging="164"/>
      </w:pPr>
      <w:rPr>
        <w:rFonts w:hint="default"/>
        <w:lang w:val="ru-RU" w:eastAsia="en-US" w:bidi="ar-SA"/>
      </w:rPr>
    </w:lvl>
  </w:abstractNum>
  <w:abstractNum w:abstractNumId="13">
    <w:nsid w:val="72183CF9"/>
    <w:multiLevelType w:val="multilevel"/>
    <w:tmpl w:val="72183CF9"/>
    <w:lvl w:ilvl="0" w:tentative="0">
      <w:start w:val="0"/>
      <w:numFmt w:val="bullet"/>
      <w:lvlText w:val="-"/>
      <w:lvlJc w:val="left"/>
      <w:pPr>
        <w:ind w:left="0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691" w:hanging="164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383" w:hanging="164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074" w:hanging="164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766" w:hanging="164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3457" w:hanging="164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4149" w:hanging="164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4840" w:hanging="164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5532" w:hanging="164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4"/>
  </w:num>
  <w:num w:numId="3">
    <w:abstractNumId w:val="11"/>
  </w:num>
  <w:num w:numId="4">
    <w:abstractNumId w:val="2"/>
  </w:num>
  <w:num w:numId="5">
    <w:abstractNumId w:val="1"/>
  </w:num>
  <w:num w:numId="6">
    <w:abstractNumId w:val="7"/>
  </w:num>
  <w:num w:numId="7">
    <w:abstractNumId w:val="8"/>
  </w:num>
  <w:num w:numId="8">
    <w:abstractNumId w:val="13"/>
  </w:num>
  <w:num w:numId="9">
    <w:abstractNumId w:val="6"/>
  </w:num>
  <w:num w:numId="10">
    <w:abstractNumId w:val="0"/>
  </w:num>
  <w:num w:numId="11">
    <w:abstractNumId w:val="9"/>
  </w:num>
  <w:num w:numId="12">
    <w:abstractNumId w:val="12"/>
  </w:num>
  <w:num w:numId="13">
    <w:abstractNumId w:val="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456452BC"/>
    <w:rsid w:val="517F141F"/>
    <w:rsid w:val="6EB46F47"/>
    <w:rsid w:val="797C76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qFormat/>
    <w:uiPriority w:val="1"/>
    <w:pPr>
      <w:spacing w:before="67"/>
      <w:ind w:left="1607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type="paragraph" w:styleId="6">
    <w:name w:val="Title"/>
    <w:basedOn w:val="1"/>
    <w:qFormat/>
    <w:uiPriority w:val="1"/>
    <w:pPr>
      <w:ind w:left="572"/>
      <w:jc w:val="center"/>
    </w:pPr>
    <w:rPr>
      <w:rFonts w:ascii="Times New Roman" w:hAnsi="Times New Roman" w:eastAsia="Times New Roman" w:cs="Times New Roman"/>
      <w:b/>
      <w:bCs/>
      <w:sz w:val="48"/>
      <w:szCs w:val="48"/>
      <w:lang w:val="ru-RU" w:eastAsia="en-US" w:bidi="ar-SA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rPr>
      <w:lang w:val="ru-RU" w:eastAsia="en-US" w:bidi="ar-SA"/>
    </w:rPr>
  </w:style>
  <w:style w:type="paragraph" w:customStyle="1" w:styleId="9">
    <w:name w:val="Table Paragraph"/>
    <w:basedOn w:val="1"/>
    <w:qFormat/>
    <w:uiPriority w:val="1"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TotalTime>13</TotalTime>
  <ScaleCrop>false</ScaleCrop>
  <LinksUpToDate>false</LinksUpToDate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2026-02-20T07:45:00Z</dcterms:created>
  <dc:creator>User</dc:creator>
  <cp:lastModifiedBy>Алёна Рыжкова</cp:lastModifiedBy>
  <dcterms:modified xsi:type="dcterms:W3CDTF">2026-02-25T07:24:40Z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2026-02-20T00:00:00Z</vt:filetime>
  </property>
  <property fmtid="{D5CDD505-2E9C-101B-9397-08002B2CF9AE}" pid="5" name="Producer">
    <vt:lpwstr>Microsoft® Office Word 2007</vt:lpwstr>
  </property>
  <property fmtid="{D5CDD505-2E9C-101B-9397-08002B2CF9AE}" pid="6" name="KSOProductBuildVer">
    <vt:lpwstr>1049-12.2.0.23196</vt:lpwstr>
  </property>
  <property fmtid="{D5CDD505-2E9C-101B-9397-08002B2CF9AE}" pid="7" name="ICV">
    <vt:lpwstr>C54F8CD49CC54967ABEA74A14B3CC3B4_12</vt:lpwstr>
  </property>
</Properties>
</file>